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1669" w14:textId="74C54D63" w:rsidR="006D555E" w:rsidRPr="00B6344C" w:rsidRDefault="00CD6256" w:rsidP="00A37F61">
      <w:pPr>
        <w:spacing w:before="120" w:after="0"/>
        <w:ind w:left="-900" w:right="-900"/>
        <w:rPr>
          <w:b/>
          <w:bCs/>
          <w:color w:val="548DD4" w:themeColor="text2" w:themeTint="99"/>
          <w:sz w:val="32"/>
          <w:szCs w:val="32"/>
        </w:rPr>
      </w:pPr>
      <w:r w:rsidRPr="00B6344C">
        <w:rPr>
          <w:b/>
          <w:bCs/>
          <w:color w:val="548DD4" w:themeColor="text2" w:themeTint="99"/>
          <w:sz w:val="32"/>
          <w:szCs w:val="32"/>
        </w:rPr>
        <w:t>Community Lead and Copper Consumer Notice</w:t>
      </w:r>
    </w:p>
    <w:tbl>
      <w:tblPr>
        <w:tblStyle w:val="TableGrid"/>
        <w:tblW w:w="0" w:type="auto"/>
        <w:tblInd w:w="-900" w:type="dxa"/>
        <w:tblLook w:val="04A0" w:firstRow="1" w:lastRow="0" w:firstColumn="1" w:lastColumn="0" w:noHBand="0" w:noVBand="1"/>
      </w:tblPr>
      <w:tblGrid>
        <w:gridCol w:w="2515"/>
        <w:gridCol w:w="6390"/>
      </w:tblGrid>
      <w:tr w:rsidR="00AA3FDB" w14:paraId="64CDFBCA" w14:textId="77777777" w:rsidTr="00F8436C">
        <w:trPr>
          <w:gridAfter w:val="1"/>
          <w:wAfter w:w="6390" w:type="dxa"/>
        </w:trPr>
        <w:tc>
          <w:tcPr>
            <w:tcW w:w="2515" w:type="dxa"/>
          </w:tcPr>
          <w:p w14:paraId="530E4084" w14:textId="0A5DFBC5" w:rsidR="00AA3FDB" w:rsidRDefault="00AA3FDB" w:rsidP="00690148">
            <w:pPr>
              <w:ind w:right="-900"/>
              <w:rPr>
                <w:sz w:val="22"/>
                <w:szCs w:val="20"/>
              </w:rPr>
            </w:pPr>
            <w:r>
              <w:rPr>
                <w:b/>
                <w:bCs/>
                <w:sz w:val="22"/>
                <w:szCs w:val="20"/>
              </w:rPr>
              <w:t>Date</w:t>
            </w:r>
            <w:r w:rsidRPr="00B6344C">
              <w:rPr>
                <w:b/>
                <w:bCs/>
                <w:sz w:val="22"/>
                <w:szCs w:val="20"/>
              </w:rPr>
              <w:t>:</w:t>
            </w:r>
            <w:r w:rsidRPr="00B6344C">
              <w:rPr>
                <w:sz w:val="22"/>
                <w:szCs w:val="20"/>
              </w:rPr>
              <w:t xml:space="preserve"> </w:t>
            </w:r>
            <w:sdt>
              <w:sdtPr>
                <w:rPr>
                  <w:sz w:val="22"/>
                  <w:szCs w:val="20"/>
                </w:rPr>
                <w:id w:val="-1953543963"/>
                <w:placeholder>
                  <w:docPart w:val="3B818A0507B64E578BC6016365D49DB2"/>
                </w:placeholder>
                <w:showingPlcHdr/>
                <w15:appearance w15:val="hidden"/>
              </w:sdtPr>
              <w:sdtEndPr/>
              <w:sdtContent>
                <w:r w:rsidR="00025AB3">
                  <w:rPr>
                    <w:sz w:val="22"/>
                    <w:szCs w:val="20"/>
                  </w:rPr>
                  <w:t xml:space="preserve"> </w:t>
                </w:r>
                <w:r w:rsidR="00A37F61">
                  <w:rPr>
                    <w:rStyle w:val="PlaceholderText"/>
                  </w:rPr>
                  <w:t>Enter Date</w:t>
                </w:r>
              </w:sdtContent>
            </w:sdt>
          </w:p>
        </w:tc>
      </w:tr>
      <w:tr w:rsidR="00A37F61" w14:paraId="1FECFA57" w14:textId="77777777" w:rsidTr="00A37F61">
        <w:tc>
          <w:tcPr>
            <w:tcW w:w="8905" w:type="dxa"/>
            <w:gridSpan w:val="2"/>
          </w:tcPr>
          <w:p w14:paraId="239ED8B9" w14:textId="26F7E699" w:rsidR="00A37F61" w:rsidRDefault="00AA3FDB" w:rsidP="00690148">
            <w:pPr>
              <w:ind w:right="-900"/>
              <w:rPr>
                <w:sz w:val="22"/>
                <w:szCs w:val="20"/>
              </w:rPr>
            </w:pPr>
            <w:r>
              <w:rPr>
                <w:b/>
                <w:bCs/>
                <w:sz w:val="22"/>
                <w:szCs w:val="20"/>
              </w:rPr>
              <w:t>To</w:t>
            </w:r>
            <w:r w:rsidRPr="00B6344C">
              <w:rPr>
                <w:b/>
                <w:bCs/>
                <w:sz w:val="22"/>
                <w:szCs w:val="20"/>
              </w:rPr>
              <w:t>:</w:t>
            </w:r>
            <w:sdt>
              <w:sdtPr>
                <w:rPr>
                  <w:sz w:val="22"/>
                  <w:szCs w:val="20"/>
                </w:rPr>
                <w:id w:val="-424345705"/>
                <w:placeholder>
                  <w:docPart w:val="DE82CB78110444FC908BB19620800149"/>
                </w:placeholder>
                <w:showingPlcHdr/>
                <w15:appearance w15:val="hidden"/>
              </w:sdtPr>
              <w:sdtEndPr/>
              <w:sdtContent>
                <w:r w:rsidR="00025AB3">
                  <w:rPr>
                    <w:sz w:val="22"/>
                    <w:szCs w:val="20"/>
                  </w:rPr>
                  <w:t xml:space="preserve"> </w:t>
                </w:r>
                <w:r w:rsidR="00A37F61">
                  <w:rPr>
                    <w:rStyle w:val="PlaceholderText"/>
                  </w:rPr>
                  <w:t>Enter Customer Name</w:t>
                </w:r>
              </w:sdtContent>
            </w:sdt>
          </w:p>
        </w:tc>
      </w:tr>
      <w:tr w:rsidR="00AA3FDB" w14:paraId="52B7D7AD" w14:textId="77777777" w:rsidTr="00A37F61">
        <w:sdt>
          <w:sdtPr>
            <w:rPr>
              <w:sz w:val="22"/>
              <w:szCs w:val="20"/>
            </w:rPr>
            <w:id w:val="55752018"/>
            <w:placeholder>
              <w:docPart w:val="FE5466E4F08D44FAA2252CAEF62FE332"/>
            </w:placeholder>
            <w:showingPlcHdr/>
            <w15:appearance w15:val="hidden"/>
          </w:sdtPr>
          <w:sdtEndPr/>
          <w:sdtContent>
            <w:tc>
              <w:tcPr>
                <w:tcW w:w="8905" w:type="dxa"/>
                <w:gridSpan w:val="2"/>
              </w:tcPr>
              <w:p w14:paraId="614C99DF" w14:textId="6B42B095" w:rsidR="00AA3FDB" w:rsidRDefault="00025AB3" w:rsidP="00F8436C">
                <w:pPr>
                  <w:ind w:left="252" w:right="-900"/>
                  <w:rPr>
                    <w:sz w:val="22"/>
                    <w:szCs w:val="20"/>
                  </w:rPr>
                </w:pPr>
                <w:r>
                  <w:rPr>
                    <w:sz w:val="22"/>
                    <w:szCs w:val="20"/>
                  </w:rPr>
                  <w:t xml:space="preserve"> </w:t>
                </w:r>
                <w:r w:rsidR="00A37F61">
                  <w:rPr>
                    <w:rStyle w:val="PlaceholderText"/>
                  </w:rPr>
                  <w:t>Enter Customer Address</w:t>
                </w:r>
              </w:p>
            </w:tc>
          </w:sdtContent>
        </w:sdt>
      </w:tr>
      <w:tr w:rsidR="00AA3FDB" w14:paraId="51B08C35" w14:textId="77777777" w:rsidTr="00A37F61">
        <w:sdt>
          <w:sdtPr>
            <w:rPr>
              <w:sz w:val="22"/>
              <w:szCs w:val="20"/>
            </w:rPr>
            <w:id w:val="1916896287"/>
            <w:placeholder>
              <w:docPart w:val="72FF656B10044A249C316E27C99645EF"/>
            </w:placeholder>
            <w:showingPlcHdr/>
            <w15:appearance w15:val="hidden"/>
          </w:sdtPr>
          <w:sdtEndPr/>
          <w:sdtContent>
            <w:tc>
              <w:tcPr>
                <w:tcW w:w="8905" w:type="dxa"/>
                <w:gridSpan w:val="2"/>
              </w:tcPr>
              <w:p w14:paraId="71D9F59D" w14:textId="486BD121" w:rsidR="00AA3FDB" w:rsidRDefault="00025AB3" w:rsidP="00F8436C">
                <w:pPr>
                  <w:ind w:left="252" w:right="-900"/>
                  <w:rPr>
                    <w:sz w:val="22"/>
                    <w:szCs w:val="20"/>
                  </w:rPr>
                </w:pPr>
                <w:r>
                  <w:rPr>
                    <w:sz w:val="22"/>
                    <w:szCs w:val="20"/>
                  </w:rPr>
                  <w:t xml:space="preserve"> </w:t>
                </w:r>
                <w:r w:rsidR="00A37F61">
                  <w:rPr>
                    <w:rStyle w:val="PlaceholderText"/>
                  </w:rPr>
                  <w:t>Enter Customer Address</w:t>
                </w:r>
              </w:p>
            </w:tc>
          </w:sdtContent>
        </w:sdt>
      </w:tr>
      <w:tr w:rsidR="00AA3FDB" w14:paraId="791B79F8" w14:textId="77777777" w:rsidTr="00A37F61">
        <w:sdt>
          <w:sdtPr>
            <w:rPr>
              <w:sz w:val="22"/>
              <w:szCs w:val="20"/>
            </w:rPr>
            <w:id w:val="-214588627"/>
            <w:placeholder>
              <w:docPart w:val="455153DD75B248A9B11E2B64BE8A5E93"/>
            </w:placeholder>
            <w:showingPlcHdr/>
            <w15:appearance w15:val="hidden"/>
          </w:sdtPr>
          <w:sdtEndPr/>
          <w:sdtContent>
            <w:tc>
              <w:tcPr>
                <w:tcW w:w="8905" w:type="dxa"/>
                <w:gridSpan w:val="2"/>
              </w:tcPr>
              <w:p w14:paraId="7CFFB6F9" w14:textId="7713A9F3" w:rsidR="00AA3FDB" w:rsidRDefault="00025AB3" w:rsidP="00F8436C">
                <w:pPr>
                  <w:ind w:left="252" w:right="-900"/>
                  <w:rPr>
                    <w:sz w:val="22"/>
                    <w:szCs w:val="20"/>
                  </w:rPr>
                </w:pPr>
                <w:r>
                  <w:rPr>
                    <w:sz w:val="22"/>
                    <w:szCs w:val="20"/>
                  </w:rPr>
                  <w:t xml:space="preserve"> </w:t>
                </w:r>
                <w:r w:rsidR="00A37F61">
                  <w:rPr>
                    <w:rStyle w:val="PlaceholderText"/>
                  </w:rPr>
                  <w:t>Enter Customer Address</w:t>
                </w:r>
              </w:p>
            </w:tc>
          </w:sdtContent>
        </w:sdt>
      </w:tr>
    </w:tbl>
    <w:p w14:paraId="43162F1F" w14:textId="367D15D4" w:rsidR="00AA3FDB" w:rsidRDefault="00AA3FDB" w:rsidP="00A37F61">
      <w:pPr>
        <w:spacing w:before="120" w:after="120"/>
        <w:ind w:left="-900" w:right="-900"/>
      </w:pPr>
      <w:r w:rsidRPr="00B6344C">
        <w:rPr>
          <w:b/>
          <w:bCs/>
        </w:rPr>
        <w:t>Sample Tap Location:</w:t>
      </w:r>
      <w:r>
        <w:t xml:space="preserve"> </w:t>
      </w:r>
      <w:sdt>
        <w:sdtPr>
          <w:id w:val="965318733"/>
          <w:placeholder>
            <w:docPart w:val="E2C965CA3055488A81206A29AF4C8DD8"/>
          </w:placeholder>
          <w15:appearance w15:val="hidden"/>
        </w:sdtPr>
        <w:sdtEndPr/>
        <w:sdtContent>
          <w:sdt>
            <w:sdtPr>
              <w:id w:val="1214079267"/>
              <w:placeholder>
                <w:docPart w:val="E2C965CA3055488A81206A29AF4C8DD8"/>
              </w:placeholder>
            </w:sdtPr>
            <w:sdtEndPr/>
            <w:sdtContent>
              <w:sdt>
                <w:sdtPr>
                  <w:id w:val="1192490096"/>
                  <w:placeholder>
                    <w:docPart w:val="78277D41DAD04FDA94CAC6F33A4DEB42"/>
                  </w:placeholder>
                  <w:showingPlcHdr/>
                  <w15:appearance w15:val="hidden"/>
                  <w:text/>
                </w:sdtPr>
                <w:sdtEndPr/>
                <w:sdtContent>
                  <w:r w:rsidR="00A37F61">
                    <w:rPr>
                      <w:rStyle w:val="PlaceholderText"/>
                      <w:bdr w:val="single" w:sz="4" w:space="0" w:color="auto"/>
                    </w:rPr>
                    <w:t xml:space="preserve"> Enter sample location </w:t>
                  </w:r>
                </w:sdtContent>
              </w:sdt>
            </w:sdtContent>
          </w:sdt>
        </w:sdtContent>
      </w:sdt>
      <w:r>
        <w:t xml:space="preserve"> Lead and Copper Results </w:t>
      </w:r>
    </w:p>
    <w:tbl>
      <w:tblPr>
        <w:tblStyle w:val="TableGrid"/>
        <w:tblW w:w="0" w:type="auto"/>
        <w:tblInd w:w="-900" w:type="dxa"/>
        <w:tblLook w:val="04A0" w:firstRow="1" w:lastRow="0" w:firstColumn="1" w:lastColumn="0" w:noHBand="0" w:noVBand="1"/>
      </w:tblPr>
      <w:tblGrid>
        <w:gridCol w:w="4765"/>
        <w:gridCol w:w="4140"/>
      </w:tblGrid>
      <w:tr w:rsidR="00AA3FDB" w14:paraId="2DC64002" w14:textId="77777777" w:rsidTr="00A37F61">
        <w:tc>
          <w:tcPr>
            <w:tcW w:w="4765" w:type="dxa"/>
          </w:tcPr>
          <w:p w14:paraId="262A6F37" w14:textId="1D3711CB" w:rsidR="00AA3FDB" w:rsidRDefault="00AA3FDB" w:rsidP="00690148">
            <w:pPr>
              <w:ind w:right="-900"/>
              <w:rPr>
                <w:sz w:val="22"/>
                <w:szCs w:val="20"/>
              </w:rPr>
            </w:pPr>
            <w:r>
              <w:rPr>
                <w:b/>
                <w:bCs/>
                <w:sz w:val="22"/>
                <w:szCs w:val="20"/>
              </w:rPr>
              <w:t>From</w:t>
            </w:r>
            <w:r w:rsidRPr="00B6344C">
              <w:rPr>
                <w:b/>
                <w:bCs/>
                <w:sz w:val="22"/>
                <w:szCs w:val="20"/>
              </w:rPr>
              <w:t>:</w:t>
            </w:r>
            <w:r w:rsidRPr="00B6344C">
              <w:rPr>
                <w:sz w:val="22"/>
                <w:szCs w:val="20"/>
              </w:rPr>
              <w:t xml:space="preserve"> </w:t>
            </w:r>
            <w:sdt>
              <w:sdtPr>
                <w:rPr>
                  <w:sz w:val="22"/>
                  <w:szCs w:val="20"/>
                </w:rPr>
                <w:id w:val="-499428167"/>
                <w:placeholder>
                  <w:docPart w:val="81477D137F6744F1947D6C0835DF1B95"/>
                </w:placeholder>
                <w:showingPlcHdr/>
                <w15:appearance w15:val="hidden"/>
              </w:sdtPr>
              <w:sdtEndPr/>
              <w:sdtContent>
                <w:r w:rsidR="00025AB3">
                  <w:rPr>
                    <w:sz w:val="22"/>
                    <w:szCs w:val="20"/>
                  </w:rPr>
                  <w:t xml:space="preserve"> </w:t>
                </w:r>
                <w:r w:rsidR="00A37F61">
                  <w:rPr>
                    <w:rStyle w:val="PlaceholderText"/>
                  </w:rPr>
                  <w:t>Enter Public Water Supply (PWS) Name</w:t>
                </w:r>
              </w:sdtContent>
            </w:sdt>
          </w:p>
        </w:tc>
        <w:sdt>
          <w:sdtPr>
            <w:rPr>
              <w:sz w:val="22"/>
              <w:szCs w:val="20"/>
            </w:rPr>
            <w:id w:val="1946118267"/>
            <w:placeholder>
              <w:docPart w:val="9051F59C3F844419A9130C079B2E6E2D"/>
            </w:placeholder>
            <w:showingPlcHdr/>
            <w15:appearance w15:val="hidden"/>
          </w:sdtPr>
          <w:sdtEndPr/>
          <w:sdtContent>
            <w:tc>
              <w:tcPr>
                <w:tcW w:w="4140" w:type="dxa"/>
              </w:tcPr>
              <w:p w14:paraId="44F95F35" w14:textId="7EEF58D4" w:rsidR="00AA3FDB" w:rsidRDefault="00025AB3" w:rsidP="00690148">
                <w:pPr>
                  <w:ind w:right="-900"/>
                  <w:rPr>
                    <w:sz w:val="22"/>
                    <w:szCs w:val="20"/>
                  </w:rPr>
                </w:pPr>
                <w:r>
                  <w:rPr>
                    <w:sz w:val="22"/>
                    <w:szCs w:val="20"/>
                  </w:rPr>
                  <w:t xml:space="preserve"> </w:t>
                </w:r>
                <w:r w:rsidR="00A37F61">
                  <w:rPr>
                    <w:rStyle w:val="PlaceholderText"/>
                  </w:rPr>
                  <w:t>Enter PWS Identification #</w:t>
                </w:r>
              </w:p>
            </w:tc>
          </w:sdtContent>
        </w:sdt>
      </w:tr>
      <w:tr w:rsidR="00AA3FDB" w14:paraId="6E61D245" w14:textId="77777777" w:rsidTr="00A37F61">
        <w:sdt>
          <w:sdtPr>
            <w:rPr>
              <w:sz w:val="22"/>
              <w:szCs w:val="20"/>
            </w:rPr>
            <w:id w:val="2051030882"/>
            <w:placeholder>
              <w:docPart w:val="AEEBA0CC3563447E919377B41CED60C4"/>
            </w:placeholder>
            <w:showingPlcHdr/>
            <w15:appearance w15:val="hidden"/>
          </w:sdtPr>
          <w:sdtEndPr/>
          <w:sdtContent>
            <w:tc>
              <w:tcPr>
                <w:tcW w:w="8905" w:type="dxa"/>
                <w:gridSpan w:val="2"/>
              </w:tcPr>
              <w:p w14:paraId="299258B5" w14:textId="6AA2D048" w:rsidR="00AA3FDB" w:rsidRDefault="00025AB3" w:rsidP="00A37990">
                <w:pPr>
                  <w:ind w:left="522" w:right="-900"/>
                  <w:rPr>
                    <w:sz w:val="22"/>
                    <w:szCs w:val="20"/>
                  </w:rPr>
                </w:pPr>
                <w:r>
                  <w:rPr>
                    <w:sz w:val="22"/>
                    <w:szCs w:val="20"/>
                  </w:rPr>
                  <w:t xml:space="preserve"> </w:t>
                </w:r>
                <w:r w:rsidR="00A37F61">
                  <w:rPr>
                    <w:rStyle w:val="PlaceholderText"/>
                  </w:rPr>
                  <w:t>Enter PWS Contact Person, Title</w:t>
                </w:r>
              </w:p>
            </w:tc>
          </w:sdtContent>
        </w:sdt>
      </w:tr>
      <w:tr w:rsidR="00AA3FDB" w14:paraId="79878EEB" w14:textId="77777777" w:rsidTr="00A37F61">
        <w:sdt>
          <w:sdtPr>
            <w:rPr>
              <w:sz w:val="22"/>
              <w:szCs w:val="20"/>
            </w:rPr>
            <w:id w:val="903029530"/>
            <w:placeholder>
              <w:docPart w:val="8C240D13C8F445049F1CF44E0F1C91B2"/>
            </w:placeholder>
            <w:showingPlcHdr/>
            <w15:appearance w15:val="hidden"/>
          </w:sdtPr>
          <w:sdtEndPr/>
          <w:sdtContent>
            <w:tc>
              <w:tcPr>
                <w:tcW w:w="8905" w:type="dxa"/>
                <w:gridSpan w:val="2"/>
              </w:tcPr>
              <w:p w14:paraId="39CC9BF3" w14:textId="031D586A" w:rsidR="00AA3FDB" w:rsidRDefault="00025AB3" w:rsidP="00A37990">
                <w:pPr>
                  <w:ind w:left="522" w:right="-900"/>
                  <w:rPr>
                    <w:sz w:val="22"/>
                    <w:szCs w:val="20"/>
                  </w:rPr>
                </w:pPr>
                <w:r>
                  <w:rPr>
                    <w:sz w:val="22"/>
                    <w:szCs w:val="20"/>
                  </w:rPr>
                  <w:t xml:space="preserve"> </w:t>
                </w:r>
                <w:r w:rsidR="00A37F61">
                  <w:rPr>
                    <w:rStyle w:val="PlaceholderText"/>
                  </w:rPr>
                  <w:t>Enter PWS Contact Address</w:t>
                </w:r>
              </w:p>
            </w:tc>
          </w:sdtContent>
        </w:sdt>
      </w:tr>
      <w:tr w:rsidR="00AA3FDB" w14:paraId="12DF0BB4" w14:textId="77777777" w:rsidTr="00A37F61">
        <w:sdt>
          <w:sdtPr>
            <w:rPr>
              <w:sz w:val="22"/>
              <w:szCs w:val="20"/>
            </w:rPr>
            <w:id w:val="-1574274532"/>
            <w:placeholder>
              <w:docPart w:val="F19361457E754A66965F8A3974C0E0F3"/>
            </w:placeholder>
            <w:showingPlcHdr/>
            <w15:appearance w15:val="hidden"/>
          </w:sdtPr>
          <w:sdtEndPr/>
          <w:sdtContent>
            <w:tc>
              <w:tcPr>
                <w:tcW w:w="8905" w:type="dxa"/>
                <w:gridSpan w:val="2"/>
              </w:tcPr>
              <w:p w14:paraId="6082BED0" w14:textId="17D59075" w:rsidR="00AA3FDB" w:rsidRDefault="00025AB3" w:rsidP="00A37990">
                <w:pPr>
                  <w:ind w:left="522" w:right="-900"/>
                  <w:rPr>
                    <w:sz w:val="22"/>
                    <w:szCs w:val="20"/>
                  </w:rPr>
                </w:pPr>
                <w:r>
                  <w:rPr>
                    <w:sz w:val="22"/>
                    <w:szCs w:val="20"/>
                  </w:rPr>
                  <w:t xml:space="preserve"> </w:t>
                </w:r>
                <w:r w:rsidR="00A37F61">
                  <w:rPr>
                    <w:rStyle w:val="PlaceholderText"/>
                  </w:rPr>
                  <w:t>Enter PWS Contact Phone Number</w:t>
                </w:r>
              </w:p>
            </w:tc>
          </w:sdtContent>
        </w:sdt>
      </w:tr>
    </w:tbl>
    <w:p w14:paraId="745972EC" w14:textId="77777777" w:rsidR="00AA3FDB" w:rsidRPr="001B5228" w:rsidRDefault="00AA3FDB" w:rsidP="001E4670">
      <w:pPr>
        <w:spacing w:after="0"/>
        <w:ind w:left="-900" w:right="-900"/>
        <w:rPr>
          <w:sz w:val="22"/>
          <w:szCs w:val="20"/>
        </w:rPr>
      </w:pPr>
    </w:p>
    <w:p w14:paraId="3F657E32" w14:textId="19EBAA55" w:rsidR="001E4670" w:rsidRDefault="00CD6256" w:rsidP="00AA3FDB">
      <w:pPr>
        <w:spacing w:after="0"/>
        <w:ind w:left="-900" w:right="-900"/>
      </w:pPr>
      <w:r>
        <w:t>Dear</w:t>
      </w:r>
      <w:r w:rsidR="00AA3FDB">
        <w:t xml:space="preserve"> </w:t>
      </w:r>
      <w:sdt>
        <w:sdtPr>
          <w:id w:val="1222868167"/>
          <w:placeholder>
            <w:docPart w:val="D3DEA06ADE784999B652BBEBBD41C84E"/>
          </w:placeholder>
          <w:showingPlcHdr/>
          <w15:appearance w15:val="hidden"/>
        </w:sdtPr>
        <w:sdtEndPr/>
        <w:sdtContent>
          <w:r w:rsidR="00A37F61">
            <w:rPr>
              <w:rStyle w:val="PlaceholderText"/>
              <w:bdr w:val="single" w:sz="4" w:space="0" w:color="auto"/>
            </w:rPr>
            <w:t xml:space="preserve"> Enter Customer Name </w:t>
          </w:r>
        </w:sdtContent>
      </w:sdt>
      <w:r>
        <w:t xml:space="preserve">, </w:t>
      </w:r>
    </w:p>
    <w:p w14:paraId="56ACC89A" w14:textId="1AD7A24C" w:rsidR="00780DF4" w:rsidRPr="001E4670" w:rsidRDefault="00CD6256" w:rsidP="00A37F61">
      <w:pPr>
        <w:spacing w:before="240" w:after="0"/>
        <w:ind w:left="-900" w:right="-900"/>
      </w:pPr>
      <w:r>
        <w:t>Thank you for participating in the lead and copper tap monitoring that was recently conducted.</w:t>
      </w:r>
      <w:r w:rsidR="00B6344C">
        <w:t xml:space="preserve"> </w:t>
      </w:r>
      <w:r>
        <w:t xml:space="preserve">This letter is to </w:t>
      </w:r>
      <w:proofErr w:type="gramStart"/>
      <w:r>
        <w:t>report</w:t>
      </w:r>
      <w:proofErr w:type="gramEnd"/>
      <w:r>
        <w:t xml:space="preserve"> the lead and copper results for the above-designated sample location.</w:t>
      </w:r>
      <w:r w:rsidR="00B6344C">
        <w:t xml:space="preserve"> </w:t>
      </w:r>
      <w:r>
        <w:t>The reported results are</w:t>
      </w:r>
      <w:r w:rsidR="00AA3FDB">
        <w:t xml:space="preserve"> </w:t>
      </w:r>
      <w:sdt>
        <w:sdtPr>
          <w:id w:val="910121942"/>
          <w:placeholder>
            <w:docPart w:val="A8D822E8BA8E4325BD5C8D751F16A4D5"/>
          </w:placeholder>
          <w:showingPlcHdr/>
          <w15:appearance w15:val="hidden"/>
        </w:sdtPr>
        <w:sdtEndPr/>
        <w:sdtContent>
          <w:r w:rsidR="00A37F61">
            <w:rPr>
              <w:rStyle w:val="PlaceholderText"/>
              <w:bdr w:val="single" w:sz="4" w:space="0" w:color="auto"/>
            </w:rPr>
            <w:t xml:space="preserve"> Enter individual sample result </w:t>
          </w:r>
        </w:sdtContent>
      </w:sdt>
      <w:r w:rsidR="00AA3FDB">
        <w:t xml:space="preserve"> </w:t>
      </w:r>
      <w:r>
        <w:t>milligrams/liter (mg/L) for lead and</w:t>
      </w:r>
      <w:r w:rsidR="00AA3FDB">
        <w:t xml:space="preserve"> </w:t>
      </w:r>
      <w:sdt>
        <w:sdtPr>
          <w:id w:val="-918640703"/>
          <w:placeholder>
            <w:docPart w:val="CA48C75E8199413D90A02F5C05AE4FB6"/>
          </w:placeholder>
          <w:showingPlcHdr/>
          <w15:appearance w15:val="hidden"/>
        </w:sdtPr>
        <w:sdtEndPr/>
        <w:sdtContent>
          <w:r w:rsidR="00A37F61">
            <w:t xml:space="preserve"> </w:t>
          </w:r>
          <w:r w:rsidR="00A37F61">
            <w:rPr>
              <w:rStyle w:val="PlaceholderText"/>
              <w:bdr w:val="single" w:sz="4" w:space="0" w:color="auto"/>
            </w:rPr>
            <w:t xml:space="preserve">Enter individual sample result </w:t>
          </w:r>
        </w:sdtContent>
      </w:sdt>
      <w:r w:rsidR="00AA3FDB">
        <w:t xml:space="preserve"> </w:t>
      </w:r>
      <w:r>
        <w:t>mg/L for copper.</w:t>
      </w:r>
      <w:r w:rsidR="001E4670">
        <w:t xml:space="preserve"> </w:t>
      </w:r>
      <w:r w:rsidR="00AA3FDB">
        <w:t xml:space="preserve">The 90th percentile lead and copper levels for our system are </w:t>
      </w:r>
      <w:sdt>
        <w:sdtPr>
          <w:id w:val="1409042828"/>
          <w:placeholder>
            <w:docPart w:val="E1872F48D9C44E9EA41466F0BE104681"/>
          </w:placeholder>
          <w:showingPlcHdr/>
          <w15:appearance w15:val="hidden"/>
        </w:sdtPr>
        <w:sdtEndPr/>
        <w:sdtContent>
          <w:r w:rsidR="00A37F61">
            <w:rPr>
              <w:rStyle w:val="PlaceholderText"/>
              <w:bdr w:val="single" w:sz="4" w:space="0" w:color="auto"/>
            </w:rPr>
            <w:t xml:space="preserve"> Enter 90</w:t>
          </w:r>
          <w:r w:rsidR="00A37F61" w:rsidRPr="00A37F61">
            <w:rPr>
              <w:rStyle w:val="PlaceholderText"/>
              <w:bdr w:val="single" w:sz="4" w:space="0" w:color="auto"/>
              <w:vertAlign w:val="superscript"/>
            </w:rPr>
            <w:t>th</w:t>
          </w:r>
          <w:r w:rsidR="00A37F61">
            <w:rPr>
              <w:rStyle w:val="PlaceholderText"/>
              <w:bdr w:val="single" w:sz="4" w:space="0" w:color="auto"/>
            </w:rPr>
            <w:t xml:space="preserve"> percentile value</w:t>
          </w:r>
          <w:r w:rsidR="00AA3FDB" w:rsidRPr="003D23D4">
            <w:rPr>
              <w:rStyle w:val="PlaceholderText"/>
              <w:bdr w:val="single" w:sz="4" w:space="0" w:color="auto"/>
            </w:rPr>
            <w:t xml:space="preserve"> </w:t>
          </w:r>
        </w:sdtContent>
      </w:sdt>
      <w:r w:rsidR="00AA3FDB">
        <w:t xml:space="preserve"> mg/L for lead and </w:t>
      </w:r>
      <w:sdt>
        <w:sdtPr>
          <w:id w:val="1708916775"/>
          <w:placeholder>
            <w:docPart w:val="BAEF119E204446D29F3262885E5304D6"/>
          </w:placeholder>
          <w:showingPlcHdr/>
          <w15:appearance w15:val="hidden"/>
        </w:sdtPr>
        <w:sdtEndPr/>
        <w:sdtContent>
          <w:r w:rsidR="00A37F61">
            <w:rPr>
              <w:rStyle w:val="PlaceholderText"/>
              <w:bdr w:val="single" w:sz="4" w:space="0" w:color="auto"/>
            </w:rPr>
            <w:t xml:space="preserve"> Enter 90</w:t>
          </w:r>
          <w:r w:rsidR="00A37F61" w:rsidRPr="00A37F61">
            <w:rPr>
              <w:rStyle w:val="PlaceholderText"/>
              <w:bdr w:val="single" w:sz="4" w:space="0" w:color="auto"/>
              <w:vertAlign w:val="superscript"/>
            </w:rPr>
            <w:t>th</w:t>
          </w:r>
          <w:r w:rsidR="00A37F61">
            <w:rPr>
              <w:rStyle w:val="PlaceholderText"/>
              <w:bdr w:val="single" w:sz="4" w:space="0" w:color="auto"/>
            </w:rPr>
            <w:t xml:space="preserve"> percentile value </w:t>
          </w:r>
        </w:sdtContent>
      </w:sdt>
      <w:r w:rsidR="00AA3FDB">
        <w:t xml:space="preserve"> mg/L for copper. </w:t>
      </w:r>
      <w:r w:rsidR="00AA3FDB" w:rsidRPr="00B6344C">
        <w:rPr>
          <w:b/>
          <w:bCs/>
        </w:rPr>
        <w:t>The action level for lead is 0.015 mg/L</w:t>
      </w:r>
      <w:r w:rsidR="00AA3FDB">
        <w:t xml:space="preserve"> with the maximum contaminant level goal (MCLG) set at zero. </w:t>
      </w:r>
      <w:r w:rsidR="00AA3FDB" w:rsidRPr="00B6344C">
        <w:rPr>
          <w:b/>
          <w:bCs/>
        </w:rPr>
        <w:t>The action level and MCLG for copper is 1.3 mg/L.</w:t>
      </w:r>
      <w:r w:rsidR="00AA3FDB">
        <w:rPr>
          <w:b/>
          <w:bCs/>
        </w:rPr>
        <w:t xml:space="preserve"> </w:t>
      </w:r>
      <w:r w:rsidR="00AA3FDB">
        <w:t xml:space="preserve">The results indicate that we </w:t>
      </w:r>
      <w:sdt>
        <w:sdtPr>
          <w:id w:val="56831274"/>
          <w:placeholder>
            <w:docPart w:val="EFD3C125F83542DCAC13065A00C9D8DA"/>
          </w:placeholder>
          <w:showingPlcHdr/>
          <w:dropDownList>
            <w:listItem w:displayText="HAVE" w:value="HAVE"/>
            <w:listItem w:displayText="HAVE NOT" w:value="HAVE NOT"/>
          </w:dropDownList>
        </w:sdtPr>
        <w:sdtEndPr/>
        <w:sdtContent>
          <w:r w:rsidR="00AA3FDB" w:rsidRPr="00191181">
            <w:rPr>
              <w:rStyle w:val="PlaceholderText"/>
              <w:bdr w:val="single" w:sz="4" w:space="0" w:color="auto"/>
            </w:rPr>
            <w:t>Choose an item.</w:t>
          </w:r>
        </w:sdtContent>
      </w:sdt>
      <w:r w:rsidR="00AA3FDB">
        <w:t xml:space="preserve"> exceeded the lead action level and </w:t>
      </w:r>
      <w:sdt>
        <w:sdtPr>
          <w:id w:val="1939559802"/>
          <w:placeholder>
            <w:docPart w:val="90A5A6C355334523B59038EC51BB78BF"/>
          </w:placeholder>
          <w:showingPlcHdr/>
          <w:dropDownList>
            <w:listItem w:displayText="HAVE" w:value="HAVE"/>
            <w:listItem w:displayText="HAVE NOT" w:value="HAVE NOT"/>
          </w:dropDownList>
        </w:sdtPr>
        <w:sdtEndPr/>
        <w:sdtContent>
          <w:r w:rsidR="00AA3FDB" w:rsidRPr="00191181">
            <w:rPr>
              <w:rStyle w:val="PlaceholderText"/>
              <w:bdr w:val="single" w:sz="4" w:space="0" w:color="auto"/>
            </w:rPr>
            <w:t>Choose an item.</w:t>
          </w:r>
        </w:sdtContent>
      </w:sdt>
      <w:r w:rsidR="00AA3FDB">
        <w:t xml:space="preserve"> exceeded the copper action level. For help calculating these values please click here: </w:t>
      </w:r>
      <w:hyperlink r:id="rId8" w:history="1">
        <w:r w:rsidR="00AA3FDB" w:rsidRPr="00780DF4">
          <w:rPr>
            <w:rStyle w:val="Hyperlink"/>
            <w:i/>
            <w:iCs/>
          </w:rPr>
          <w:t>90th Percentile Calculator</w:t>
        </w:r>
      </w:hyperlink>
    </w:p>
    <w:p w14:paraId="635D1AFF" w14:textId="77777777" w:rsidR="006D555E" w:rsidRPr="001B5228" w:rsidRDefault="00CD6256" w:rsidP="001E4670">
      <w:pPr>
        <w:spacing w:after="0"/>
        <w:ind w:left="-900" w:right="-900"/>
        <w:rPr>
          <w:b/>
          <w:bCs/>
          <w:color w:val="548DD4" w:themeColor="text2" w:themeTint="99"/>
          <w:sz w:val="28"/>
          <w:szCs w:val="28"/>
        </w:rPr>
      </w:pPr>
      <w:r w:rsidRPr="001B5228">
        <w:rPr>
          <w:b/>
          <w:bCs/>
          <w:color w:val="548DD4" w:themeColor="text2" w:themeTint="99"/>
          <w:sz w:val="28"/>
          <w:szCs w:val="28"/>
        </w:rPr>
        <w:t xml:space="preserve">What Does This Mean? </w:t>
      </w:r>
    </w:p>
    <w:p w14:paraId="3F147EC8" w14:textId="373FA0A8" w:rsidR="006D555E" w:rsidRDefault="00CD6256" w:rsidP="001E4670">
      <w:pPr>
        <w:spacing w:after="120"/>
        <w:ind w:left="-900" w:right="-900"/>
      </w:pPr>
      <w:r>
        <w:t xml:space="preserve">Under the authority of the Safe Drinking Water Act, </w:t>
      </w:r>
      <w:r w:rsidR="001B5228">
        <w:t xml:space="preserve">the </w:t>
      </w:r>
      <w:r>
        <w:t xml:space="preserve">EPA set the action level for lead in drinking water at </w:t>
      </w:r>
      <w:r w:rsidRPr="001B5228">
        <w:rPr>
          <w:b/>
          <w:bCs/>
        </w:rPr>
        <w:t>0.015 mg/L and 1.3 mg/L for copper</w:t>
      </w:r>
      <w:r>
        <w:t xml:space="preserve">. This means utilities must ensure that water from the customer’s tap does not exceed these levels in at least 90 percent of the homes sampled (90th percentile value). The action level is the concentration of a contaminant which, if exceeded, triggers treatment or other requirements which a water system must follow. If water from the tap does exceed this limit, then the utility must take certain steps to correct the problem. Because lead may pose serious health risks, the EPA set a Maximum Contaminant Level Goal (MCLG) of zero for lead. </w:t>
      </w:r>
      <w:proofErr w:type="gramStart"/>
      <w:r>
        <w:t>The MCLG</w:t>
      </w:r>
      <w:proofErr w:type="gramEnd"/>
      <w:r>
        <w:t xml:space="preserve"> is the level of </w:t>
      </w:r>
      <w:proofErr w:type="gramStart"/>
      <w:r>
        <w:t>a contaminant</w:t>
      </w:r>
      <w:proofErr w:type="gramEnd"/>
      <w:r>
        <w:t xml:space="preserve"> in drinking water below which there is no known or expected risk to health. MCLGs allow for a margin of safety.</w:t>
      </w:r>
    </w:p>
    <w:p w14:paraId="10508DA2" w14:textId="77777777" w:rsidR="006D555E" w:rsidRPr="001B5228" w:rsidRDefault="00CD6256" w:rsidP="001E4670">
      <w:pPr>
        <w:spacing w:after="0"/>
        <w:ind w:left="-900" w:right="-900"/>
        <w:rPr>
          <w:b/>
          <w:bCs/>
          <w:color w:val="548DD4" w:themeColor="text2" w:themeTint="99"/>
          <w:sz w:val="28"/>
          <w:szCs w:val="24"/>
        </w:rPr>
      </w:pPr>
      <w:r w:rsidRPr="001B5228">
        <w:rPr>
          <w:b/>
          <w:bCs/>
          <w:color w:val="548DD4" w:themeColor="text2" w:themeTint="99"/>
          <w:sz w:val="28"/>
          <w:szCs w:val="24"/>
        </w:rPr>
        <w:t xml:space="preserve">What Are </w:t>
      </w:r>
      <w:proofErr w:type="gramStart"/>
      <w:r w:rsidRPr="001B5228">
        <w:rPr>
          <w:b/>
          <w:bCs/>
          <w:color w:val="548DD4" w:themeColor="text2" w:themeTint="99"/>
          <w:sz w:val="28"/>
          <w:szCs w:val="24"/>
        </w:rPr>
        <w:t>The</w:t>
      </w:r>
      <w:proofErr w:type="gramEnd"/>
      <w:r w:rsidRPr="001B5228">
        <w:rPr>
          <w:b/>
          <w:bCs/>
          <w:color w:val="548DD4" w:themeColor="text2" w:themeTint="99"/>
          <w:sz w:val="28"/>
          <w:szCs w:val="24"/>
        </w:rPr>
        <w:t xml:space="preserve"> Health Effects of Lead? </w:t>
      </w:r>
    </w:p>
    <w:p w14:paraId="2CA0A4A9" w14:textId="62D74DBD" w:rsidR="006D555E" w:rsidRDefault="00CD6256" w:rsidP="00A37F61">
      <w:pPr>
        <w:spacing w:after="0"/>
        <w:ind w:left="-900" w:right="-900"/>
      </w:pPr>
      <w:r>
        <w:t xml:space="preserve">Lead can cause serious health problems if too much enters your body from drinking water or other sources. It can cause damage to the brain and </w:t>
      </w:r>
      <w:proofErr w:type="gramStart"/>
      <w:r>
        <w:t>kidneys, and</w:t>
      </w:r>
      <w:proofErr w:type="gramEnd"/>
      <w:r>
        <w:t xml:space="preserve"> can interfere with the production of red blood cells that carry oxygen to all parts of your body. The greatest risk of lead exposure is to infants, young </w:t>
      </w:r>
      <w:r>
        <w:lastRenderedPageBreak/>
        <w:t xml:space="preserve">children, and pregnant women. Scientists have linked the effects of lead on the brain with lowered IQ in children. Adults with kidney problems and high blood pressure can be affected by low levels of lead more than healthy adults. </w:t>
      </w:r>
      <w:proofErr w:type="gramStart"/>
      <w:r>
        <w:t>Lead is</w:t>
      </w:r>
      <w:proofErr w:type="gramEnd"/>
      <w:r>
        <w:t xml:space="preserve"> stored in the bones</w:t>
      </w:r>
      <w:r w:rsidR="00D075C7">
        <w:t>,</w:t>
      </w:r>
      <w:r>
        <w:t xml:space="preserve"> and it can be released later in life. During pregnancy, the child receives lead from the mother’s bones, which may affect brain development. </w:t>
      </w:r>
    </w:p>
    <w:p w14:paraId="29D9BA31" w14:textId="77777777" w:rsidR="006D555E" w:rsidRPr="00D075C7" w:rsidRDefault="00CD6256" w:rsidP="001E4670">
      <w:pPr>
        <w:spacing w:after="0"/>
        <w:ind w:left="-900" w:right="-900"/>
        <w:rPr>
          <w:b/>
          <w:bCs/>
          <w:color w:val="548DD4" w:themeColor="text2" w:themeTint="99"/>
          <w:sz w:val="28"/>
          <w:szCs w:val="24"/>
        </w:rPr>
      </w:pPr>
      <w:r w:rsidRPr="00D075C7">
        <w:rPr>
          <w:b/>
          <w:bCs/>
          <w:color w:val="548DD4" w:themeColor="text2" w:themeTint="99"/>
          <w:sz w:val="28"/>
          <w:szCs w:val="24"/>
        </w:rPr>
        <w:t xml:space="preserve">What Are the Health Effects of Copper? </w:t>
      </w:r>
    </w:p>
    <w:p w14:paraId="0317585A" w14:textId="713DC56D" w:rsidR="006D555E" w:rsidRDefault="00CD6256" w:rsidP="001E4670">
      <w:pPr>
        <w:spacing w:after="0"/>
        <w:ind w:left="-900" w:right="-900"/>
      </w:pPr>
      <w:r>
        <w:t xml:space="preserve">Copper is an essential nutrient, but some people who drink water containing copper </w:t>
      </w:r>
      <w:proofErr w:type="gramStart"/>
      <w:r>
        <w:t>in excess of</w:t>
      </w:r>
      <w:proofErr w:type="gramEnd"/>
      <w:r>
        <w:t xml:space="preserve"> the action level over a relatively short amount of time could experience gastrointestinal distress. Some people who drink water containing copper </w:t>
      </w:r>
      <w:proofErr w:type="gramStart"/>
      <w:r>
        <w:t>in excess of</w:t>
      </w:r>
      <w:proofErr w:type="gramEnd"/>
      <w:r>
        <w:t xml:space="preserve"> the action level over many years could suffer liver or kidney damage. People with Wilson’s Disease should consult their personal doctor. </w:t>
      </w:r>
    </w:p>
    <w:p w14:paraId="25AD0C8F" w14:textId="77777777" w:rsidR="006D555E" w:rsidRPr="00D075C7" w:rsidRDefault="00CD6256" w:rsidP="00A37F61">
      <w:pPr>
        <w:spacing w:after="0"/>
        <w:ind w:left="-900" w:right="-900"/>
        <w:rPr>
          <w:b/>
          <w:bCs/>
          <w:color w:val="548DD4" w:themeColor="text2" w:themeTint="99"/>
          <w:sz w:val="28"/>
          <w:szCs w:val="24"/>
        </w:rPr>
      </w:pPr>
      <w:r w:rsidRPr="00D075C7">
        <w:rPr>
          <w:b/>
          <w:bCs/>
          <w:color w:val="548DD4" w:themeColor="text2" w:themeTint="99"/>
          <w:sz w:val="28"/>
          <w:szCs w:val="24"/>
        </w:rPr>
        <w:t xml:space="preserve">What Are </w:t>
      </w:r>
      <w:proofErr w:type="gramStart"/>
      <w:r w:rsidRPr="00D075C7">
        <w:rPr>
          <w:b/>
          <w:bCs/>
          <w:color w:val="548DD4" w:themeColor="text2" w:themeTint="99"/>
          <w:sz w:val="28"/>
          <w:szCs w:val="24"/>
        </w:rPr>
        <w:t>The</w:t>
      </w:r>
      <w:proofErr w:type="gramEnd"/>
      <w:r w:rsidRPr="00D075C7">
        <w:rPr>
          <w:b/>
          <w:bCs/>
          <w:color w:val="548DD4" w:themeColor="text2" w:themeTint="99"/>
          <w:sz w:val="28"/>
          <w:szCs w:val="24"/>
        </w:rPr>
        <w:t xml:space="preserve"> Sources of Lead and Copper? </w:t>
      </w:r>
    </w:p>
    <w:p w14:paraId="5F14197D" w14:textId="62A6345A" w:rsidR="006D555E" w:rsidRDefault="00CD6256" w:rsidP="001E4670">
      <w:pPr>
        <w:spacing w:after="0"/>
        <w:ind w:left="-900" w:right="-900"/>
      </w:pPr>
      <w:r>
        <w:t xml:space="preserve">Lead is a common metal found in the environment. The main sources of lead exposure are lead-based paint and lead-contaminated dust or soil. Drinking water is also a possible source of lead exposure. Most sources of drinking water have no lead or very low levels of lead. Most lead gets into drinking water after the water leaves the local well or treatment plant and </w:t>
      </w:r>
      <w:proofErr w:type="gramStart"/>
      <w:r>
        <w:t>comes into contact with</w:t>
      </w:r>
      <w:proofErr w:type="gramEnd"/>
      <w:r>
        <w:t xml:space="preserve"> plumbing materials containing lead. These include lead pipes, lead solder (commonly used until 1986), as well as faucets, valves, and other components made of brass. </w:t>
      </w:r>
    </w:p>
    <w:p w14:paraId="6545CBEA" w14:textId="1313A1BD" w:rsidR="006D555E" w:rsidRDefault="00CD6256" w:rsidP="00A37F61">
      <w:pPr>
        <w:spacing w:after="0"/>
        <w:ind w:left="-900" w:right="-900"/>
      </w:pPr>
      <w:r>
        <w:t xml:space="preserve">Copper works its way into the water by dissolving from copper pipes in the household plumbing. The longer the water </w:t>
      </w:r>
      <w:proofErr w:type="gramStart"/>
      <w:r>
        <w:t>has stood</w:t>
      </w:r>
      <w:proofErr w:type="gramEnd"/>
      <w:r>
        <w:t xml:space="preserve"> idle in the pipes, the more copper it is likely to have absorbed. Newer homes with copper pipes may be more likely to have a problem. Over time, a coating forms on the inside of the pipes and can insulate the water from the copper in the pipes. In newer homes, this coating has not yet had a chance to develop.   </w:t>
      </w:r>
    </w:p>
    <w:p w14:paraId="1C524996" w14:textId="197000C5" w:rsidR="006D555E" w:rsidRPr="00657E63" w:rsidRDefault="00CD6256" w:rsidP="001E4670">
      <w:pPr>
        <w:spacing w:after="0"/>
        <w:ind w:left="-900" w:right="-900"/>
        <w:rPr>
          <w:b/>
          <w:bCs/>
          <w:color w:val="548DD4" w:themeColor="text2" w:themeTint="99"/>
          <w:sz w:val="28"/>
          <w:szCs w:val="24"/>
        </w:rPr>
      </w:pPr>
      <w:r w:rsidRPr="00657E63">
        <w:rPr>
          <w:b/>
          <w:bCs/>
          <w:color w:val="548DD4" w:themeColor="text2" w:themeTint="99"/>
          <w:sz w:val="28"/>
          <w:szCs w:val="24"/>
        </w:rPr>
        <w:t xml:space="preserve">What Can I Do </w:t>
      </w:r>
      <w:proofErr w:type="gramStart"/>
      <w:r w:rsidRPr="00657E63">
        <w:rPr>
          <w:b/>
          <w:bCs/>
          <w:color w:val="548DD4" w:themeColor="text2" w:themeTint="99"/>
          <w:sz w:val="28"/>
          <w:szCs w:val="24"/>
        </w:rPr>
        <w:t>To</w:t>
      </w:r>
      <w:proofErr w:type="gramEnd"/>
      <w:r w:rsidRPr="00657E63">
        <w:rPr>
          <w:b/>
          <w:bCs/>
          <w:color w:val="548DD4" w:themeColor="text2" w:themeTint="99"/>
          <w:sz w:val="28"/>
          <w:szCs w:val="24"/>
        </w:rPr>
        <w:t xml:space="preserve"> Reduce Exposure to Lead and Copper in Drinking Water?</w:t>
      </w:r>
    </w:p>
    <w:p w14:paraId="2B9F70C9" w14:textId="7558AC09" w:rsidR="006D555E" w:rsidRDefault="00CD6256" w:rsidP="001E4670">
      <w:pPr>
        <w:spacing w:after="0"/>
        <w:ind w:left="-900" w:right="-900"/>
      </w:pPr>
      <w:r>
        <w:t>Run your water to flush out lead and copper. If water has</w:t>
      </w:r>
      <w:r w:rsidR="000E7159">
        <w:t xml:space="preserve"> no</w:t>
      </w:r>
      <w:r>
        <w:t xml:space="preserve">t been used for several hours, run water for 15-30 seconds or until it becomes cold or reaches a steady temperature before using it for drinking or cooking. This flushes lead and copper-containing water from the pipes.  </w:t>
      </w:r>
    </w:p>
    <w:p w14:paraId="1EB6AA0F" w14:textId="77777777" w:rsidR="006D555E" w:rsidRPr="000E7159" w:rsidRDefault="00CD6256" w:rsidP="001E4670">
      <w:pPr>
        <w:spacing w:after="0"/>
        <w:ind w:left="-900" w:right="-900"/>
        <w:rPr>
          <w:i/>
          <w:iCs/>
        </w:rPr>
      </w:pPr>
      <w:r w:rsidRPr="000E7159">
        <w:rPr>
          <w:i/>
          <w:iCs/>
        </w:rPr>
        <w:t>• Use cold water for cooking and preparing baby formula.</w:t>
      </w:r>
    </w:p>
    <w:p w14:paraId="60A6CF86" w14:textId="77777777" w:rsidR="006D555E" w:rsidRPr="000E7159" w:rsidRDefault="00CD6256" w:rsidP="001E4670">
      <w:pPr>
        <w:spacing w:after="0"/>
        <w:ind w:left="-900" w:right="-900"/>
        <w:rPr>
          <w:i/>
          <w:iCs/>
        </w:rPr>
      </w:pPr>
      <w:r w:rsidRPr="000E7159">
        <w:rPr>
          <w:i/>
          <w:iCs/>
        </w:rPr>
        <w:t>• Do not boil water to remove lead or copper.</w:t>
      </w:r>
    </w:p>
    <w:p w14:paraId="7A742BDB" w14:textId="77777777" w:rsidR="006D555E" w:rsidRPr="000E7159" w:rsidRDefault="00CD6256" w:rsidP="001E4670">
      <w:pPr>
        <w:spacing w:after="0"/>
        <w:ind w:left="-900" w:right="-900"/>
        <w:rPr>
          <w:i/>
          <w:iCs/>
        </w:rPr>
      </w:pPr>
      <w:r w:rsidRPr="000E7159">
        <w:rPr>
          <w:i/>
          <w:iCs/>
        </w:rPr>
        <w:t>• Look for alternative sources or treatment of water.</w:t>
      </w:r>
    </w:p>
    <w:p w14:paraId="55C36B24" w14:textId="77777777" w:rsidR="006D555E" w:rsidRPr="000E7159" w:rsidRDefault="00CD6256" w:rsidP="001E4670">
      <w:pPr>
        <w:spacing w:after="0"/>
        <w:ind w:left="-900" w:right="-900"/>
        <w:rPr>
          <w:i/>
          <w:iCs/>
        </w:rPr>
      </w:pPr>
      <w:r w:rsidRPr="000E7159">
        <w:rPr>
          <w:i/>
          <w:iCs/>
        </w:rPr>
        <w:t>• Test your water for lead or copper.</w:t>
      </w:r>
    </w:p>
    <w:p w14:paraId="1864072F" w14:textId="76264B1F" w:rsidR="006D555E" w:rsidRPr="000E7159" w:rsidRDefault="00CD6256" w:rsidP="00A37F61">
      <w:pPr>
        <w:spacing w:after="0"/>
        <w:ind w:left="-900" w:right="-900"/>
        <w:rPr>
          <w:i/>
          <w:iCs/>
        </w:rPr>
      </w:pPr>
      <w:r w:rsidRPr="000E7159">
        <w:rPr>
          <w:i/>
          <w:iCs/>
        </w:rPr>
        <w:t>• Identify if your plumbing fixtures contain lead or copper.</w:t>
      </w:r>
    </w:p>
    <w:p w14:paraId="50744833" w14:textId="77777777" w:rsidR="006D555E" w:rsidRPr="000E7159" w:rsidRDefault="00CD6256" w:rsidP="001E4670">
      <w:pPr>
        <w:spacing w:after="0"/>
        <w:ind w:left="-900" w:right="-900"/>
        <w:rPr>
          <w:b/>
          <w:bCs/>
          <w:color w:val="548DD4" w:themeColor="text2" w:themeTint="99"/>
          <w:sz w:val="28"/>
          <w:szCs w:val="24"/>
        </w:rPr>
      </w:pPr>
      <w:r w:rsidRPr="000E7159">
        <w:rPr>
          <w:b/>
          <w:bCs/>
          <w:color w:val="548DD4" w:themeColor="text2" w:themeTint="99"/>
          <w:sz w:val="28"/>
          <w:szCs w:val="24"/>
        </w:rPr>
        <w:t xml:space="preserve">For More Information </w:t>
      </w:r>
    </w:p>
    <w:p w14:paraId="1EE3EE26" w14:textId="68963A83" w:rsidR="006D555E" w:rsidRDefault="00CD6256" w:rsidP="001E4670">
      <w:pPr>
        <w:spacing w:after="0"/>
        <w:ind w:left="-900" w:right="-900"/>
      </w:pPr>
      <w:r>
        <w:t>Call us at</w:t>
      </w:r>
      <w:r w:rsidR="00AA3FDB">
        <w:t xml:space="preserve"> </w:t>
      </w:r>
      <w:sdt>
        <w:sdtPr>
          <w:id w:val="787078964"/>
          <w:placeholder>
            <w:docPart w:val="4DA8CE7737C842768CF19E6C9D1694A5"/>
          </w:placeholder>
          <w:showingPlcHdr/>
          <w15:appearance w15:val="hidden"/>
        </w:sdtPr>
        <w:sdtEndPr/>
        <w:sdtContent>
          <w:r w:rsidR="00A37F61">
            <w:rPr>
              <w:rStyle w:val="PlaceholderText"/>
              <w:bdr w:val="single" w:sz="4" w:space="0" w:color="auto"/>
            </w:rPr>
            <w:t xml:space="preserve"> Enter PWS Contact Phone Number </w:t>
          </w:r>
        </w:sdtContent>
      </w:sdt>
      <w:r>
        <w:t>. For more information on reducing lead exposure around your home and the health effects of lead, visit</w:t>
      </w:r>
      <w:r w:rsidR="000E7159">
        <w:t xml:space="preserve"> the</w:t>
      </w:r>
      <w:r>
        <w:t xml:space="preserve"> EPA’s </w:t>
      </w:r>
      <w:r w:rsidR="000E7159">
        <w:t>w</w:t>
      </w:r>
      <w:r>
        <w:t xml:space="preserve">ebsite at </w:t>
      </w:r>
      <w:hyperlink r:id="rId9" w:history="1">
        <w:r w:rsidR="00400E35" w:rsidRPr="00107559">
          <w:rPr>
            <w:rStyle w:val="Hyperlink"/>
          </w:rPr>
          <w:t>www.epa.gov/lead</w:t>
        </w:r>
      </w:hyperlink>
      <w:r>
        <w:t xml:space="preserve">, call the National Lead Information Center at </w:t>
      </w:r>
      <w:r w:rsidR="00A63E75">
        <w:t>1-</w:t>
      </w:r>
      <w:r>
        <w:t>800-424-LEAD</w:t>
      </w:r>
      <w:r w:rsidR="00A63E75">
        <w:t xml:space="preserve"> (5323)</w:t>
      </w:r>
      <w:r>
        <w:t xml:space="preserve">, or contact your health care provider. You may also contact </w:t>
      </w:r>
      <w:r w:rsidRPr="00F33894">
        <w:rPr>
          <w:b/>
          <w:bCs/>
        </w:rPr>
        <w:t>Montana Department of Environmental Quality, 406-444-4400</w:t>
      </w:r>
      <w:r>
        <w:t>, Public Water Supply Program, P.O. Box 200901, Helena, MT 59620-0901</w:t>
      </w:r>
      <w:r w:rsidR="00D4673C">
        <w:t xml:space="preserve"> - </w:t>
      </w:r>
      <w:hyperlink r:id="rId10" w:history="1">
        <w:r w:rsidR="00D4673C" w:rsidRPr="00107559">
          <w:rPr>
            <w:rStyle w:val="Hyperlink"/>
          </w:rPr>
          <w:t>https://deq.mt.gov/water/programs/dw-leadandcopper</w:t>
        </w:r>
      </w:hyperlink>
    </w:p>
    <w:sectPr w:rsidR="006D555E" w:rsidSect="00B6344C">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6B78" w14:textId="77777777" w:rsidR="00C84422" w:rsidRDefault="00C84422" w:rsidP="00B6344C">
      <w:pPr>
        <w:spacing w:after="0" w:line="240" w:lineRule="auto"/>
      </w:pPr>
      <w:r>
        <w:separator/>
      </w:r>
    </w:p>
  </w:endnote>
  <w:endnote w:type="continuationSeparator" w:id="0">
    <w:p w14:paraId="76F8AB64" w14:textId="77777777" w:rsidR="00C84422" w:rsidRDefault="00C84422" w:rsidP="00B6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C1BC" w14:textId="77777777" w:rsidR="00BD78D7" w:rsidRDefault="00BD7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8510" w14:textId="77777777" w:rsidR="00BD78D7" w:rsidRDefault="00BD7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E6EF" w14:textId="77777777" w:rsidR="00BD78D7" w:rsidRDefault="00BD7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2142" w14:textId="77777777" w:rsidR="00C84422" w:rsidRDefault="00C84422" w:rsidP="00B6344C">
      <w:pPr>
        <w:spacing w:after="0" w:line="240" w:lineRule="auto"/>
      </w:pPr>
      <w:r>
        <w:separator/>
      </w:r>
    </w:p>
  </w:footnote>
  <w:footnote w:type="continuationSeparator" w:id="0">
    <w:p w14:paraId="268C2A91" w14:textId="77777777" w:rsidR="00C84422" w:rsidRDefault="00C84422" w:rsidP="00B6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AE69" w14:textId="77777777" w:rsidR="00BD78D7" w:rsidRDefault="00BD7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64E4" w14:textId="77777777" w:rsidR="00BD78D7" w:rsidRDefault="00BD7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B13F" w14:textId="0B444360" w:rsidR="00B6344C" w:rsidRDefault="00B6344C" w:rsidP="00BD78D7">
    <w:pPr>
      <w:pStyle w:val="Header"/>
      <w:ind w:left="-900"/>
    </w:pPr>
    <w:r>
      <w:rPr>
        <w:noProof/>
      </w:rPr>
      <w:drawing>
        <wp:inline distT="0" distB="0" distL="0" distR="0" wp14:anchorId="51D28F19" wp14:editId="0B13A241">
          <wp:extent cx="1600200" cy="752475"/>
          <wp:effectExtent l="0" t="0" r="0" b="9525"/>
          <wp:docPr id="24472551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0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9637871">
    <w:abstractNumId w:val="8"/>
  </w:num>
  <w:num w:numId="2" w16cid:durableId="1110471249">
    <w:abstractNumId w:val="6"/>
  </w:num>
  <w:num w:numId="3" w16cid:durableId="1382634928">
    <w:abstractNumId w:val="5"/>
  </w:num>
  <w:num w:numId="4" w16cid:durableId="837572129">
    <w:abstractNumId w:val="4"/>
  </w:num>
  <w:num w:numId="5" w16cid:durableId="741294">
    <w:abstractNumId w:val="7"/>
  </w:num>
  <w:num w:numId="6" w16cid:durableId="1900169530">
    <w:abstractNumId w:val="3"/>
  </w:num>
  <w:num w:numId="7" w16cid:durableId="1070539671">
    <w:abstractNumId w:val="2"/>
  </w:num>
  <w:num w:numId="8" w16cid:durableId="936213660">
    <w:abstractNumId w:val="1"/>
  </w:num>
  <w:num w:numId="9" w16cid:durableId="11733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gRh1yDvWzxkC6+D2g001ncE2BhsKUHCMfenMN/QYx8bggnFQ7rNXzK0gaPTOiQ3ozXRACgjmMcEdMUp4bgV8g==" w:salt="at/6ciX1WUsXjUxs+NAYd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AB3"/>
    <w:rsid w:val="00034616"/>
    <w:rsid w:val="0006063C"/>
    <w:rsid w:val="000E7159"/>
    <w:rsid w:val="00140E53"/>
    <w:rsid w:val="0015074B"/>
    <w:rsid w:val="001629DF"/>
    <w:rsid w:val="00191181"/>
    <w:rsid w:val="001B5228"/>
    <w:rsid w:val="001E4670"/>
    <w:rsid w:val="0029639D"/>
    <w:rsid w:val="00326F90"/>
    <w:rsid w:val="00357858"/>
    <w:rsid w:val="00400E35"/>
    <w:rsid w:val="004107C4"/>
    <w:rsid w:val="00482F21"/>
    <w:rsid w:val="00484EE4"/>
    <w:rsid w:val="00512231"/>
    <w:rsid w:val="00597280"/>
    <w:rsid w:val="005F2AB6"/>
    <w:rsid w:val="006129D0"/>
    <w:rsid w:val="006370C9"/>
    <w:rsid w:val="00657E63"/>
    <w:rsid w:val="00681F48"/>
    <w:rsid w:val="006D3383"/>
    <w:rsid w:val="006D523A"/>
    <w:rsid w:val="006D555E"/>
    <w:rsid w:val="006D5DE4"/>
    <w:rsid w:val="007006B3"/>
    <w:rsid w:val="00722703"/>
    <w:rsid w:val="00780DF4"/>
    <w:rsid w:val="00825D35"/>
    <w:rsid w:val="0094261C"/>
    <w:rsid w:val="00982E7C"/>
    <w:rsid w:val="00A37990"/>
    <w:rsid w:val="00A37F61"/>
    <w:rsid w:val="00A63E75"/>
    <w:rsid w:val="00A9419E"/>
    <w:rsid w:val="00AA1D8D"/>
    <w:rsid w:val="00AA3FDB"/>
    <w:rsid w:val="00AF6E4A"/>
    <w:rsid w:val="00B262C7"/>
    <w:rsid w:val="00B47730"/>
    <w:rsid w:val="00B50AF7"/>
    <w:rsid w:val="00B6344C"/>
    <w:rsid w:val="00BA7986"/>
    <w:rsid w:val="00BD78D7"/>
    <w:rsid w:val="00C84422"/>
    <w:rsid w:val="00CB0664"/>
    <w:rsid w:val="00CC3946"/>
    <w:rsid w:val="00CD6256"/>
    <w:rsid w:val="00D075C7"/>
    <w:rsid w:val="00D148E5"/>
    <w:rsid w:val="00D4673C"/>
    <w:rsid w:val="00DB17D6"/>
    <w:rsid w:val="00E0100F"/>
    <w:rsid w:val="00E05196"/>
    <w:rsid w:val="00EA748B"/>
    <w:rsid w:val="00F33894"/>
    <w:rsid w:val="00F440C8"/>
    <w:rsid w:val="00F55EA3"/>
    <w:rsid w:val="00F8436C"/>
    <w:rsid w:val="00FC5F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2EED37"/>
  <w14:defaultImageDpi w14:val="300"/>
  <w15:docId w15:val="{EBF970D4-616D-4F16-8EF8-09D145DE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B6344C"/>
    <w:rPr>
      <w:color w:val="666666"/>
    </w:rPr>
  </w:style>
  <w:style w:type="character" w:styleId="Hyperlink">
    <w:name w:val="Hyperlink"/>
    <w:basedOn w:val="DefaultParagraphFont"/>
    <w:uiPriority w:val="99"/>
    <w:unhideWhenUsed/>
    <w:rsid w:val="00400E35"/>
    <w:rPr>
      <w:color w:val="0000FF" w:themeColor="hyperlink"/>
      <w:u w:val="single"/>
    </w:rPr>
  </w:style>
  <w:style w:type="character" w:styleId="UnresolvedMention">
    <w:name w:val="Unresolved Mention"/>
    <w:basedOn w:val="DefaultParagraphFont"/>
    <w:uiPriority w:val="99"/>
    <w:semiHidden/>
    <w:unhideWhenUsed/>
    <w:rsid w:val="00400E35"/>
    <w:rPr>
      <w:color w:val="605E5C"/>
      <w:shd w:val="clear" w:color="auto" w:fill="E1DFDD"/>
    </w:rPr>
  </w:style>
  <w:style w:type="character" w:styleId="FollowedHyperlink">
    <w:name w:val="FollowedHyperlink"/>
    <w:basedOn w:val="DefaultParagraphFont"/>
    <w:uiPriority w:val="99"/>
    <w:semiHidden/>
    <w:unhideWhenUsed/>
    <w:rsid w:val="00780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qcdcompliance.com/90th"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eq.mt.gov/water/programs/dw-leadandcopp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cid:image001.png@01DCA01A.133AD99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72F48D9C44E9EA41466F0BE104681"/>
        <w:category>
          <w:name w:val="General"/>
          <w:gallery w:val="placeholder"/>
        </w:category>
        <w:types>
          <w:type w:val="bbPlcHdr"/>
        </w:types>
        <w:behaviors>
          <w:behavior w:val="content"/>
        </w:behaviors>
        <w:guid w:val="{0C007AA5-870F-452C-B401-FC84AB474F6E}"/>
      </w:docPartPr>
      <w:docPartBody>
        <w:p w:rsidR="00086E2F" w:rsidRDefault="00152DC2" w:rsidP="00152DC2">
          <w:pPr>
            <w:pStyle w:val="E1872F48D9C44E9EA41466F0BE104681"/>
          </w:pPr>
          <w:r>
            <w:rPr>
              <w:rStyle w:val="PlaceholderText"/>
              <w:bdr w:val="single" w:sz="4" w:space="0" w:color="auto"/>
            </w:rPr>
            <w:t xml:space="preserve"> Enter 90</w:t>
          </w:r>
          <w:r w:rsidRPr="00A37F61">
            <w:rPr>
              <w:rStyle w:val="PlaceholderText"/>
              <w:bdr w:val="single" w:sz="4" w:space="0" w:color="auto"/>
              <w:vertAlign w:val="superscript"/>
            </w:rPr>
            <w:t>th</w:t>
          </w:r>
          <w:r>
            <w:rPr>
              <w:rStyle w:val="PlaceholderText"/>
              <w:bdr w:val="single" w:sz="4" w:space="0" w:color="auto"/>
            </w:rPr>
            <w:t xml:space="preserve"> percentile value</w:t>
          </w:r>
          <w:r w:rsidRPr="003D23D4">
            <w:rPr>
              <w:rStyle w:val="PlaceholderText"/>
              <w:bdr w:val="single" w:sz="4" w:space="0" w:color="auto"/>
            </w:rPr>
            <w:t xml:space="preserve"> </w:t>
          </w:r>
        </w:p>
      </w:docPartBody>
    </w:docPart>
    <w:docPart>
      <w:docPartPr>
        <w:name w:val="BAEF119E204446D29F3262885E5304D6"/>
        <w:category>
          <w:name w:val="General"/>
          <w:gallery w:val="placeholder"/>
        </w:category>
        <w:types>
          <w:type w:val="bbPlcHdr"/>
        </w:types>
        <w:behaviors>
          <w:behavior w:val="content"/>
        </w:behaviors>
        <w:guid w:val="{DD1ECA1C-50A8-4735-8F52-31FD9A0455CD}"/>
      </w:docPartPr>
      <w:docPartBody>
        <w:p w:rsidR="00086E2F" w:rsidRDefault="00152DC2" w:rsidP="00152DC2">
          <w:pPr>
            <w:pStyle w:val="BAEF119E204446D29F3262885E5304D6"/>
          </w:pPr>
          <w:r>
            <w:rPr>
              <w:rStyle w:val="PlaceholderText"/>
              <w:bdr w:val="single" w:sz="4" w:space="0" w:color="auto"/>
            </w:rPr>
            <w:t xml:space="preserve"> Enter 90</w:t>
          </w:r>
          <w:r w:rsidRPr="00A37F61">
            <w:rPr>
              <w:rStyle w:val="PlaceholderText"/>
              <w:bdr w:val="single" w:sz="4" w:space="0" w:color="auto"/>
              <w:vertAlign w:val="superscript"/>
            </w:rPr>
            <w:t>th</w:t>
          </w:r>
          <w:r>
            <w:rPr>
              <w:rStyle w:val="PlaceholderText"/>
              <w:bdr w:val="single" w:sz="4" w:space="0" w:color="auto"/>
            </w:rPr>
            <w:t xml:space="preserve"> percentile value </w:t>
          </w:r>
        </w:p>
      </w:docPartBody>
    </w:docPart>
    <w:docPart>
      <w:docPartPr>
        <w:name w:val="EFD3C125F83542DCAC13065A00C9D8DA"/>
        <w:category>
          <w:name w:val="General"/>
          <w:gallery w:val="placeholder"/>
        </w:category>
        <w:types>
          <w:type w:val="bbPlcHdr"/>
        </w:types>
        <w:behaviors>
          <w:behavior w:val="content"/>
        </w:behaviors>
        <w:guid w:val="{CD0D3403-8F89-4044-B10F-C56BD8434A94}"/>
      </w:docPartPr>
      <w:docPartBody>
        <w:p w:rsidR="00086E2F" w:rsidRDefault="00152DC2" w:rsidP="00152DC2">
          <w:pPr>
            <w:pStyle w:val="EFD3C125F83542DCAC13065A00C9D8DA"/>
          </w:pPr>
          <w:r w:rsidRPr="00191181">
            <w:rPr>
              <w:rStyle w:val="PlaceholderText"/>
              <w:bdr w:val="single" w:sz="4" w:space="0" w:color="auto"/>
            </w:rPr>
            <w:t>Choose an item.</w:t>
          </w:r>
        </w:p>
      </w:docPartBody>
    </w:docPart>
    <w:docPart>
      <w:docPartPr>
        <w:name w:val="90A5A6C355334523B59038EC51BB78BF"/>
        <w:category>
          <w:name w:val="General"/>
          <w:gallery w:val="placeholder"/>
        </w:category>
        <w:types>
          <w:type w:val="bbPlcHdr"/>
        </w:types>
        <w:behaviors>
          <w:behavior w:val="content"/>
        </w:behaviors>
        <w:guid w:val="{0EA14807-BE4C-4874-8FE7-2A69E4BF5A70}"/>
      </w:docPartPr>
      <w:docPartBody>
        <w:p w:rsidR="00086E2F" w:rsidRDefault="00152DC2" w:rsidP="00152DC2">
          <w:pPr>
            <w:pStyle w:val="90A5A6C355334523B59038EC51BB78BF"/>
          </w:pPr>
          <w:r w:rsidRPr="00191181">
            <w:rPr>
              <w:rStyle w:val="PlaceholderText"/>
              <w:bdr w:val="single" w:sz="4" w:space="0" w:color="auto"/>
            </w:rPr>
            <w:t>Choose an item.</w:t>
          </w:r>
        </w:p>
      </w:docPartBody>
    </w:docPart>
    <w:docPart>
      <w:docPartPr>
        <w:name w:val="E2C965CA3055488A81206A29AF4C8DD8"/>
        <w:category>
          <w:name w:val="General"/>
          <w:gallery w:val="placeholder"/>
        </w:category>
        <w:types>
          <w:type w:val="bbPlcHdr"/>
        </w:types>
        <w:behaviors>
          <w:behavior w:val="content"/>
        </w:behaviors>
        <w:guid w:val="{B9425CF4-C966-4B26-AA11-129E8BEAC6C7}"/>
      </w:docPartPr>
      <w:docPartBody>
        <w:p w:rsidR="00086E2F" w:rsidRDefault="00280D15" w:rsidP="00280D15">
          <w:pPr>
            <w:pStyle w:val="E2C965CA3055488A81206A29AF4C8DD8"/>
          </w:pPr>
          <w:r w:rsidRPr="00107559">
            <w:rPr>
              <w:rStyle w:val="PlaceholderText"/>
            </w:rPr>
            <w:t>Click or tap here to enter text.</w:t>
          </w:r>
        </w:p>
      </w:docPartBody>
    </w:docPart>
    <w:docPart>
      <w:docPartPr>
        <w:name w:val="78277D41DAD04FDA94CAC6F33A4DEB42"/>
        <w:category>
          <w:name w:val="General"/>
          <w:gallery w:val="placeholder"/>
        </w:category>
        <w:types>
          <w:type w:val="bbPlcHdr"/>
        </w:types>
        <w:behaviors>
          <w:behavior w:val="content"/>
        </w:behaviors>
        <w:guid w:val="{E193038D-8845-40BE-BF62-67612E03F989}"/>
      </w:docPartPr>
      <w:docPartBody>
        <w:p w:rsidR="00086E2F" w:rsidRDefault="00152DC2" w:rsidP="00152DC2">
          <w:pPr>
            <w:pStyle w:val="78277D41DAD04FDA94CAC6F33A4DEB42"/>
          </w:pPr>
          <w:r>
            <w:rPr>
              <w:rStyle w:val="PlaceholderText"/>
              <w:bdr w:val="single" w:sz="4" w:space="0" w:color="auto"/>
            </w:rPr>
            <w:t xml:space="preserve"> Enter sample location </w:t>
          </w:r>
        </w:p>
      </w:docPartBody>
    </w:docPart>
    <w:docPart>
      <w:docPartPr>
        <w:name w:val="81477D137F6744F1947D6C0835DF1B95"/>
        <w:category>
          <w:name w:val="General"/>
          <w:gallery w:val="placeholder"/>
        </w:category>
        <w:types>
          <w:type w:val="bbPlcHdr"/>
        </w:types>
        <w:behaviors>
          <w:behavior w:val="content"/>
        </w:behaviors>
        <w:guid w:val="{5DD5C5D8-52C1-4548-8193-3BC33556DDF6}"/>
      </w:docPartPr>
      <w:docPartBody>
        <w:p w:rsidR="00086E2F" w:rsidRDefault="00152DC2" w:rsidP="00152DC2">
          <w:pPr>
            <w:pStyle w:val="81477D137F6744F1947D6C0835DF1B95"/>
          </w:pPr>
          <w:r>
            <w:rPr>
              <w:sz w:val="22"/>
              <w:szCs w:val="20"/>
            </w:rPr>
            <w:t xml:space="preserve"> </w:t>
          </w:r>
          <w:r>
            <w:rPr>
              <w:rStyle w:val="PlaceholderText"/>
            </w:rPr>
            <w:t>Enter Public Water Supply (PWS) Name</w:t>
          </w:r>
        </w:p>
      </w:docPartBody>
    </w:docPart>
    <w:docPart>
      <w:docPartPr>
        <w:name w:val="9051F59C3F844419A9130C079B2E6E2D"/>
        <w:category>
          <w:name w:val="General"/>
          <w:gallery w:val="placeholder"/>
        </w:category>
        <w:types>
          <w:type w:val="bbPlcHdr"/>
        </w:types>
        <w:behaviors>
          <w:behavior w:val="content"/>
        </w:behaviors>
        <w:guid w:val="{B11228AF-AF19-47BE-AB47-99EC83717B16}"/>
      </w:docPartPr>
      <w:docPartBody>
        <w:p w:rsidR="00086E2F" w:rsidRDefault="00152DC2" w:rsidP="00152DC2">
          <w:pPr>
            <w:pStyle w:val="9051F59C3F844419A9130C079B2E6E2D"/>
          </w:pPr>
          <w:r>
            <w:rPr>
              <w:sz w:val="22"/>
              <w:szCs w:val="20"/>
            </w:rPr>
            <w:t xml:space="preserve"> </w:t>
          </w:r>
          <w:r>
            <w:rPr>
              <w:rStyle w:val="PlaceholderText"/>
            </w:rPr>
            <w:t>Enter PWS Identification #</w:t>
          </w:r>
        </w:p>
      </w:docPartBody>
    </w:docPart>
    <w:docPart>
      <w:docPartPr>
        <w:name w:val="AEEBA0CC3563447E919377B41CED60C4"/>
        <w:category>
          <w:name w:val="General"/>
          <w:gallery w:val="placeholder"/>
        </w:category>
        <w:types>
          <w:type w:val="bbPlcHdr"/>
        </w:types>
        <w:behaviors>
          <w:behavior w:val="content"/>
        </w:behaviors>
        <w:guid w:val="{A4D108F6-94E5-4D6A-B7C8-64F0FEEDEFD7}"/>
      </w:docPartPr>
      <w:docPartBody>
        <w:p w:rsidR="00086E2F" w:rsidRDefault="00152DC2" w:rsidP="00152DC2">
          <w:pPr>
            <w:pStyle w:val="AEEBA0CC3563447E919377B41CED60C4"/>
          </w:pPr>
          <w:r>
            <w:rPr>
              <w:sz w:val="22"/>
              <w:szCs w:val="20"/>
            </w:rPr>
            <w:t xml:space="preserve"> </w:t>
          </w:r>
          <w:r>
            <w:rPr>
              <w:rStyle w:val="PlaceholderText"/>
            </w:rPr>
            <w:t>Enter PWS Contact Person, Title</w:t>
          </w:r>
        </w:p>
      </w:docPartBody>
    </w:docPart>
    <w:docPart>
      <w:docPartPr>
        <w:name w:val="8C240D13C8F445049F1CF44E0F1C91B2"/>
        <w:category>
          <w:name w:val="General"/>
          <w:gallery w:val="placeholder"/>
        </w:category>
        <w:types>
          <w:type w:val="bbPlcHdr"/>
        </w:types>
        <w:behaviors>
          <w:behavior w:val="content"/>
        </w:behaviors>
        <w:guid w:val="{439AE1C0-3EB9-4A32-9793-EF87BC52A47F}"/>
      </w:docPartPr>
      <w:docPartBody>
        <w:p w:rsidR="00086E2F" w:rsidRDefault="00152DC2" w:rsidP="00152DC2">
          <w:pPr>
            <w:pStyle w:val="8C240D13C8F445049F1CF44E0F1C91B2"/>
          </w:pPr>
          <w:r>
            <w:rPr>
              <w:sz w:val="22"/>
              <w:szCs w:val="20"/>
            </w:rPr>
            <w:t xml:space="preserve"> </w:t>
          </w:r>
          <w:r>
            <w:rPr>
              <w:rStyle w:val="PlaceholderText"/>
            </w:rPr>
            <w:t>Enter PWS Contact Address</w:t>
          </w:r>
        </w:p>
      </w:docPartBody>
    </w:docPart>
    <w:docPart>
      <w:docPartPr>
        <w:name w:val="F19361457E754A66965F8A3974C0E0F3"/>
        <w:category>
          <w:name w:val="General"/>
          <w:gallery w:val="placeholder"/>
        </w:category>
        <w:types>
          <w:type w:val="bbPlcHdr"/>
        </w:types>
        <w:behaviors>
          <w:behavior w:val="content"/>
        </w:behaviors>
        <w:guid w:val="{C0706B15-D66C-4E9C-948B-C4F3931CF683}"/>
      </w:docPartPr>
      <w:docPartBody>
        <w:p w:rsidR="00086E2F" w:rsidRDefault="00152DC2" w:rsidP="00152DC2">
          <w:pPr>
            <w:pStyle w:val="F19361457E754A66965F8A3974C0E0F3"/>
          </w:pPr>
          <w:r>
            <w:rPr>
              <w:sz w:val="22"/>
              <w:szCs w:val="20"/>
            </w:rPr>
            <w:t xml:space="preserve"> </w:t>
          </w:r>
          <w:r>
            <w:rPr>
              <w:rStyle w:val="PlaceholderText"/>
            </w:rPr>
            <w:t>Enter PWS Contact Phone Number</w:t>
          </w:r>
        </w:p>
      </w:docPartBody>
    </w:docPart>
    <w:docPart>
      <w:docPartPr>
        <w:name w:val="FE5466E4F08D44FAA2252CAEF62FE332"/>
        <w:category>
          <w:name w:val="General"/>
          <w:gallery w:val="placeholder"/>
        </w:category>
        <w:types>
          <w:type w:val="bbPlcHdr"/>
        </w:types>
        <w:behaviors>
          <w:behavior w:val="content"/>
        </w:behaviors>
        <w:guid w:val="{4520C7E7-F6BF-4820-BB6D-AB636389F325}"/>
      </w:docPartPr>
      <w:docPartBody>
        <w:p w:rsidR="00086E2F" w:rsidRDefault="00152DC2" w:rsidP="00152DC2">
          <w:pPr>
            <w:pStyle w:val="FE5466E4F08D44FAA2252CAEF62FE332"/>
          </w:pPr>
          <w:r>
            <w:rPr>
              <w:sz w:val="22"/>
              <w:szCs w:val="20"/>
            </w:rPr>
            <w:t xml:space="preserve"> </w:t>
          </w:r>
          <w:r>
            <w:rPr>
              <w:rStyle w:val="PlaceholderText"/>
            </w:rPr>
            <w:t>Enter Customer Address</w:t>
          </w:r>
        </w:p>
      </w:docPartBody>
    </w:docPart>
    <w:docPart>
      <w:docPartPr>
        <w:name w:val="72FF656B10044A249C316E27C99645EF"/>
        <w:category>
          <w:name w:val="General"/>
          <w:gallery w:val="placeholder"/>
        </w:category>
        <w:types>
          <w:type w:val="bbPlcHdr"/>
        </w:types>
        <w:behaviors>
          <w:behavior w:val="content"/>
        </w:behaviors>
        <w:guid w:val="{F669AB6B-74FA-4262-AF9F-66753309A0D0}"/>
      </w:docPartPr>
      <w:docPartBody>
        <w:p w:rsidR="00086E2F" w:rsidRDefault="00152DC2" w:rsidP="00152DC2">
          <w:pPr>
            <w:pStyle w:val="72FF656B10044A249C316E27C99645EF"/>
          </w:pPr>
          <w:r>
            <w:rPr>
              <w:sz w:val="22"/>
              <w:szCs w:val="20"/>
            </w:rPr>
            <w:t xml:space="preserve"> </w:t>
          </w:r>
          <w:r>
            <w:rPr>
              <w:rStyle w:val="PlaceholderText"/>
            </w:rPr>
            <w:t>Enter Customer Address</w:t>
          </w:r>
        </w:p>
      </w:docPartBody>
    </w:docPart>
    <w:docPart>
      <w:docPartPr>
        <w:name w:val="455153DD75B248A9B11E2B64BE8A5E93"/>
        <w:category>
          <w:name w:val="General"/>
          <w:gallery w:val="placeholder"/>
        </w:category>
        <w:types>
          <w:type w:val="bbPlcHdr"/>
        </w:types>
        <w:behaviors>
          <w:behavior w:val="content"/>
        </w:behaviors>
        <w:guid w:val="{5F84F027-53F2-497F-B659-AB11966FD400}"/>
      </w:docPartPr>
      <w:docPartBody>
        <w:p w:rsidR="00086E2F" w:rsidRDefault="00152DC2" w:rsidP="00152DC2">
          <w:pPr>
            <w:pStyle w:val="455153DD75B248A9B11E2B64BE8A5E93"/>
          </w:pPr>
          <w:r>
            <w:rPr>
              <w:sz w:val="22"/>
              <w:szCs w:val="20"/>
            </w:rPr>
            <w:t xml:space="preserve"> </w:t>
          </w:r>
          <w:r>
            <w:rPr>
              <w:rStyle w:val="PlaceholderText"/>
            </w:rPr>
            <w:t>Enter Customer Address</w:t>
          </w:r>
        </w:p>
      </w:docPartBody>
    </w:docPart>
    <w:docPart>
      <w:docPartPr>
        <w:name w:val="3B818A0507B64E578BC6016365D49DB2"/>
        <w:category>
          <w:name w:val="General"/>
          <w:gallery w:val="placeholder"/>
        </w:category>
        <w:types>
          <w:type w:val="bbPlcHdr"/>
        </w:types>
        <w:behaviors>
          <w:behavior w:val="content"/>
        </w:behaviors>
        <w:guid w:val="{4C596FF1-EDC6-49FA-8588-8724F40068ED}"/>
      </w:docPartPr>
      <w:docPartBody>
        <w:p w:rsidR="00086E2F" w:rsidRDefault="00152DC2" w:rsidP="00152DC2">
          <w:pPr>
            <w:pStyle w:val="3B818A0507B64E578BC6016365D49DB2"/>
          </w:pPr>
          <w:r>
            <w:rPr>
              <w:sz w:val="22"/>
              <w:szCs w:val="20"/>
            </w:rPr>
            <w:t xml:space="preserve"> </w:t>
          </w:r>
          <w:r>
            <w:rPr>
              <w:rStyle w:val="PlaceholderText"/>
            </w:rPr>
            <w:t>Enter Date</w:t>
          </w:r>
        </w:p>
      </w:docPartBody>
    </w:docPart>
    <w:docPart>
      <w:docPartPr>
        <w:name w:val="D3DEA06ADE784999B652BBEBBD41C84E"/>
        <w:category>
          <w:name w:val="General"/>
          <w:gallery w:val="placeholder"/>
        </w:category>
        <w:types>
          <w:type w:val="bbPlcHdr"/>
        </w:types>
        <w:behaviors>
          <w:behavior w:val="content"/>
        </w:behaviors>
        <w:guid w:val="{5A9A5C34-3462-4421-A87E-51E4566325CA}"/>
      </w:docPartPr>
      <w:docPartBody>
        <w:p w:rsidR="009F2006" w:rsidRDefault="00152DC2" w:rsidP="00152DC2">
          <w:pPr>
            <w:pStyle w:val="D3DEA06ADE784999B652BBEBBD41C84E"/>
          </w:pPr>
          <w:r>
            <w:rPr>
              <w:rStyle w:val="PlaceholderText"/>
              <w:bdr w:val="single" w:sz="4" w:space="0" w:color="auto"/>
            </w:rPr>
            <w:t xml:space="preserve"> Enter Customer Name </w:t>
          </w:r>
        </w:p>
      </w:docPartBody>
    </w:docPart>
    <w:docPart>
      <w:docPartPr>
        <w:name w:val="A8D822E8BA8E4325BD5C8D751F16A4D5"/>
        <w:category>
          <w:name w:val="General"/>
          <w:gallery w:val="placeholder"/>
        </w:category>
        <w:types>
          <w:type w:val="bbPlcHdr"/>
        </w:types>
        <w:behaviors>
          <w:behavior w:val="content"/>
        </w:behaviors>
        <w:guid w:val="{A43B2A85-4438-4426-ADBB-D0FCEC972096}"/>
      </w:docPartPr>
      <w:docPartBody>
        <w:p w:rsidR="009F2006" w:rsidRDefault="00152DC2" w:rsidP="00152DC2">
          <w:pPr>
            <w:pStyle w:val="A8D822E8BA8E4325BD5C8D751F16A4D5"/>
          </w:pPr>
          <w:r>
            <w:rPr>
              <w:rStyle w:val="PlaceholderText"/>
              <w:bdr w:val="single" w:sz="4" w:space="0" w:color="auto"/>
            </w:rPr>
            <w:t xml:space="preserve"> Enter individual sample result </w:t>
          </w:r>
        </w:p>
      </w:docPartBody>
    </w:docPart>
    <w:docPart>
      <w:docPartPr>
        <w:name w:val="CA48C75E8199413D90A02F5C05AE4FB6"/>
        <w:category>
          <w:name w:val="General"/>
          <w:gallery w:val="placeholder"/>
        </w:category>
        <w:types>
          <w:type w:val="bbPlcHdr"/>
        </w:types>
        <w:behaviors>
          <w:behavior w:val="content"/>
        </w:behaviors>
        <w:guid w:val="{3E661BD1-BB57-422A-A013-0E33D3D9F89A}"/>
      </w:docPartPr>
      <w:docPartBody>
        <w:p w:rsidR="009F2006" w:rsidRDefault="00152DC2" w:rsidP="00152DC2">
          <w:pPr>
            <w:pStyle w:val="CA48C75E8199413D90A02F5C05AE4FB6"/>
          </w:pPr>
          <w:r>
            <w:t xml:space="preserve"> </w:t>
          </w:r>
          <w:r>
            <w:rPr>
              <w:rStyle w:val="PlaceholderText"/>
              <w:bdr w:val="single" w:sz="4" w:space="0" w:color="auto"/>
            </w:rPr>
            <w:t xml:space="preserve">Enter individual sample result </w:t>
          </w:r>
        </w:p>
      </w:docPartBody>
    </w:docPart>
    <w:docPart>
      <w:docPartPr>
        <w:name w:val="4DA8CE7737C842768CF19E6C9D1694A5"/>
        <w:category>
          <w:name w:val="General"/>
          <w:gallery w:val="placeholder"/>
        </w:category>
        <w:types>
          <w:type w:val="bbPlcHdr"/>
        </w:types>
        <w:behaviors>
          <w:behavior w:val="content"/>
        </w:behaviors>
        <w:guid w:val="{F5DB3E5C-76EE-4384-93AF-486CDD741EDE}"/>
      </w:docPartPr>
      <w:docPartBody>
        <w:p w:rsidR="009F2006" w:rsidRDefault="00152DC2" w:rsidP="00152DC2">
          <w:pPr>
            <w:pStyle w:val="4DA8CE7737C842768CF19E6C9D1694A5"/>
          </w:pPr>
          <w:r>
            <w:rPr>
              <w:rStyle w:val="PlaceholderText"/>
              <w:bdr w:val="single" w:sz="4" w:space="0" w:color="auto"/>
            </w:rPr>
            <w:t xml:space="preserve"> Enter PWS Contact Phone Number </w:t>
          </w:r>
        </w:p>
      </w:docPartBody>
    </w:docPart>
    <w:docPart>
      <w:docPartPr>
        <w:name w:val="DE82CB78110444FC908BB19620800149"/>
        <w:category>
          <w:name w:val="General"/>
          <w:gallery w:val="placeholder"/>
        </w:category>
        <w:types>
          <w:type w:val="bbPlcHdr"/>
        </w:types>
        <w:behaviors>
          <w:behavior w:val="content"/>
        </w:behaviors>
        <w:guid w:val="{2E1589F0-D398-4B8A-ADCD-DCA235FC22FA}"/>
      </w:docPartPr>
      <w:docPartBody>
        <w:p w:rsidR="009F2006" w:rsidRDefault="00152DC2" w:rsidP="00152DC2">
          <w:pPr>
            <w:pStyle w:val="DE82CB78110444FC908BB19620800149"/>
          </w:pPr>
          <w:r>
            <w:rPr>
              <w:sz w:val="22"/>
              <w:szCs w:val="20"/>
            </w:rPr>
            <w:t xml:space="preserve"> </w:t>
          </w:r>
          <w:r>
            <w:rPr>
              <w:rStyle w:val="PlaceholderText"/>
            </w:rPr>
            <w:t>Enter Customer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B8"/>
    <w:rsid w:val="00086E2F"/>
    <w:rsid w:val="00091876"/>
    <w:rsid w:val="00140E53"/>
    <w:rsid w:val="00152DC2"/>
    <w:rsid w:val="001539B9"/>
    <w:rsid w:val="001601D2"/>
    <w:rsid w:val="001629DF"/>
    <w:rsid w:val="00280D15"/>
    <w:rsid w:val="003D562D"/>
    <w:rsid w:val="004107C4"/>
    <w:rsid w:val="00484EE4"/>
    <w:rsid w:val="005F2AB6"/>
    <w:rsid w:val="006D523A"/>
    <w:rsid w:val="006D5DE4"/>
    <w:rsid w:val="006F73B8"/>
    <w:rsid w:val="00722703"/>
    <w:rsid w:val="00955ECA"/>
    <w:rsid w:val="00982E7C"/>
    <w:rsid w:val="009F2006"/>
    <w:rsid w:val="00B262C7"/>
    <w:rsid w:val="00B83A0D"/>
    <w:rsid w:val="00C6692C"/>
    <w:rsid w:val="00DB620C"/>
    <w:rsid w:val="00E17F86"/>
    <w:rsid w:val="00E30F3F"/>
    <w:rsid w:val="00FC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DC2"/>
    <w:rPr>
      <w:color w:val="666666"/>
    </w:rPr>
  </w:style>
  <w:style w:type="paragraph" w:customStyle="1" w:styleId="3B818A0507B64E578BC6016365D49DB2">
    <w:name w:val="3B818A0507B64E578BC6016365D49DB2"/>
    <w:rsid w:val="00152DC2"/>
    <w:pPr>
      <w:spacing w:after="200" w:line="276" w:lineRule="auto"/>
    </w:pPr>
    <w:rPr>
      <w:rFonts w:ascii="Calibri" w:hAnsi="Calibri"/>
      <w:kern w:val="0"/>
      <w:szCs w:val="22"/>
      <w14:ligatures w14:val="none"/>
    </w:rPr>
  </w:style>
  <w:style w:type="paragraph" w:customStyle="1" w:styleId="DE82CB78110444FC908BB19620800149">
    <w:name w:val="DE82CB78110444FC908BB19620800149"/>
    <w:rsid w:val="00152DC2"/>
    <w:pPr>
      <w:spacing w:after="200" w:line="276" w:lineRule="auto"/>
    </w:pPr>
    <w:rPr>
      <w:rFonts w:ascii="Calibri" w:hAnsi="Calibri"/>
      <w:kern w:val="0"/>
      <w:szCs w:val="22"/>
      <w14:ligatures w14:val="none"/>
    </w:rPr>
  </w:style>
  <w:style w:type="paragraph" w:customStyle="1" w:styleId="FE5466E4F08D44FAA2252CAEF62FE332">
    <w:name w:val="FE5466E4F08D44FAA2252CAEF62FE332"/>
    <w:rsid w:val="00152DC2"/>
    <w:pPr>
      <w:spacing w:after="200" w:line="276" w:lineRule="auto"/>
    </w:pPr>
    <w:rPr>
      <w:rFonts w:ascii="Calibri" w:hAnsi="Calibri"/>
      <w:kern w:val="0"/>
      <w:szCs w:val="22"/>
      <w14:ligatures w14:val="none"/>
    </w:rPr>
  </w:style>
  <w:style w:type="paragraph" w:customStyle="1" w:styleId="72FF656B10044A249C316E27C99645EF">
    <w:name w:val="72FF656B10044A249C316E27C99645EF"/>
    <w:rsid w:val="00152DC2"/>
    <w:pPr>
      <w:spacing w:after="200" w:line="276" w:lineRule="auto"/>
    </w:pPr>
    <w:rPr>
      <w:rFonts w:ascii="Calibri" w:hAnsi="Calibri"/>
      <w:kern w:val="0"/>
      <w:szCs w:val="22"/>
      <w14:ligatures w14:val="none"/>
    </w:rPr>
  </w:style>
  <w:style w:type="paragraph" w:customStyle="1" w:styleId="455153DD75B248A9B11E2B64BE8A5E93">
    <w:name w:val="455153DD75B248A9B11E2B64BE8A5E93"/>
    <w:rsid w:val="00152DC2"/>
    <w:pPr>
      <w:spacing w:after="200" w:line="276" w:lineRule="auto"/>
    </w:pPr>
    <w:rPr>
      <w:rFonts w:ascii="Calibri" w:hAnsi="Calibri"/>
      <w:kern w:val="0"/>
      <w:szCs w:val="22"/>
      <w14:ligatures w14:val="none"/>
    </w:rPr>
  </w:style>
  <w:style w:type="paragraph" w:customStyle="1" w:styleId="78277D41DAD04FDA94CAC6F33A4DEB42">
    <w:name w:val="78277D41DAD04FDA94CAC6F33A4DEB42"/>
    <w:rsid w:val="00152DC2"/>
    <w:pPr>
      <w:spacing w:after="200" w:line="276" w:lineRule="auto"/>
    </w:pPr>
    <w:rPr>
      <w:rFonts w:ascii="Calibri" w:hAnsi="Calibri"/>
      <w:kern w:val="0"/>
      <w:szCs w:val="22"/>
      <w14:ligatures w14:val="none"/>
    </w:rPr>
  </w:style>
  <w:style w:type="paragraph" w:customStyle="1" w:styleId="E2C965CA3055488A81206A29AF4C8DD8">
    <w:name w:val="E2C965CA3055488A81206A29AF4C8DD8"/>
    <w:rsid w:val="00280D15"/>
  </w:style>
  <w:style w:type="paragraph" w:customStyle="1" w:styleId="81477D137F6744F1947D6C0835DF1B95">
    <w:name w:val="81477D137F6744F1947D6C0835DF1B95"/>
    <w:rsid w:val="00152DC2"/>
    <w:pPr>
      <w:spacing w:after="200" w:line="276" w:lineRule="auto"/>
    </w:pPr>
    <w:rPr>
      <w:rFonts w:ascii="Calibri" w:hAnsi="Calibri"/>
      <w:kern w:val="0"/>
      <w:szCs w:val="22"/>
      <w14:ligatures w14:val="none"/>
    </w:rPr>
  </w:style>
  <w:style w:type="paragraph" w:customStyle="1" w:styleId="9051F59C3F844419A9130C079B2E6E2D">
    <w:name w:val="9051F59C3F844419A9130C079B2E6E2D"/>
    <w:rsid w:val="00152DC2"/>
    <w:pPr>
      <w:spacing w:after="200" w:line="276" w:lineRule="auto"/>
    </w:pPr>
    <w:rPr>
      <w:rFonts w:ascii="Calibri" w:hAnsi="Calibri"/>
      <w:kern w:val="0"/>
      <w:szCs w:val="22"/>
      <w14:ligatures w14:val="none"/>
    </w:rPr>
  </w:style>
  <w:style w:type="paragraph" w:customStyle="1" w:styleId="AEEBA0CC3563447E919377B41CED60C4">
    <w:name w:val="AEEBA0CC3563447E919377B41CED60C4"/>
    <w:rsid w:val="00152DC2"/>
    <w:pPr>
      <w:spacing w:after="200" w:line="276" w:lineRule="auto"/>
    </w:pPr>
    <w:rPr>
      <w:rFonts w:ascii="Calibri" w:hAnsi="Calibri"/>
      <w:kern w:val="0"/>
      <w:szCs w:val="22"/>
      <w14:ligatures w14:val="none"/>
    </w:rPr>
  </w:style>
  <w:style w:type="paragraph" w:customStyle="1" w:styleId="8C240D13C8F445049F1CF44E0F1C91B2">
    <w:name w:val="8C240D13C8F445049F1CF44E0F1C91B2"/>
    <w:rsid w:val="00152DC2"/>
    <w:pPr>
      <w:spacing w:after="200" w:line="276" w:lineRule="auto"/>
    </w:pPr>
    <w:rPr>
      <w:rFonts w:ascii="Calibri" w:hAnsi="Calibri"/>
      <w:kern w:val="0"/>
      <w:szCs w:val="22"/>
      <w14:ligatures w14:val="none"/>
    </w:rPr>
  </w:style>
  <w:style w:type="paragraph" w:customStyle="1" w:styleId="F19361457E754A66965F8A3974C0E0F3">
    <w:name w:val="F19361457E754A66965F8A3974C0E0F3"/>
    <w:rsid w:val="00152DC2"/>
    <w:pPr>
      <w:spacing w:after="200" w:line="276" w:lineRule="auto"/>
    </w:pPr>
    <w:rPr>
      <w:rFonts w:ascii="Calibri" w:hAnsi="Calibri"/>
      <w:kern w:val="0"/>
      <w:szCs w:val="22"/>
      <w14:ligatures w14:val="none"/>
    </w:rPr>
  </w:style>
  <w:style w:type="paragraph" w:customStyle="1" w:styleId="D3DEA06ADE784999B652BBEBBD41C84E">
    <w:name w:val="D3DEA06ADE784999B652BBEBBD41C84E"/>
    <w:rsid w:val="00152DC2"/>
    <w:pPr>
      <w:spacing w:after="200" w:line="276" w:lineRule="auto"/>
    </w:pPr>
    <w:rPr>
      <w:rFonts w:ascii="Calibri" w:hAnsi="Calibri"/>
      <w:kern w:val="0"/>
      <w:szCs w:val="22"/>
      <w14:ligatures w14:val="none"/>
    </w:rPr>
  </w:style>
  <w:style w:type="paragraph" w:customStyle="1" w:styleId="A8D822E8BA8E4325BD5C8D751F16A4D5">
    <w:name w:val="A8D822E8BA8E4325BD5C8D751F16A4D5"/>
    <w:rsid w:val="00152DC2"/>
    <w:pPr>
      <w:spacing w:after="200" w:line="276" w:lineRule="auto"/>
    </w:pPr>
    <w:rPr>
      <w:rFonts w:ascii="Calibri" w:hAnsi="Calibri"/>
      <w:kern w:val="0"/>
      <w:szCs w:val="22"/>
      <w14:ligatures w14:val="none"/>
    </w:rPr>
  </w:style>
  <w:style w:type="paragraph" w:customStyle="1" w:styleId="CA48C75E8199413D90A02F5C05AE4FB6">
    <w:name w:val="CA48C75E8199413D90A02F5C05AE4FB6"/>
    <w:rsid w:val="00152DC2"/>
    <w:pPr>
      <w:spacing w:after="200" w:line="276" w:lineRule="auto"/>
    </w:pPr>
    <w:rPr>
      <w:rFonts w:ascii="Calibri" w:hAnsi="Calibri"/>
      <w:kern w:val="0"/>
      <w:szCs w:val="22"/>
      <w14:ligatures w14:val="none"/>
    </w:rPr>
  </w:style>
  <w:style w:type="paragraph" w:customStyle="1" w:styleId="E1872F48D9C44E9EA41466F0BE104681">
    <w:name w:val="E1872F48D9C44E9EA41466F0BE104681"/>
    <w:rsid w:val="00152DC2"/>
    <w:pPr>
      <w:spacing w:after="200" w:line="276" w:lineRule="auto"/>
    </w:pPr>
    <w:rPr>
      <w:rFonts w:ascii="Calibri" w:hAnsi="Calibri"/>
      <w:kern w:val="0"/>
      <w:szCs w:val="22"/>
      <w14:ligatures w14:val="none"/>
    </w:rPr>
  </w:style>
  <w:style w:type="paragraph" w:customStyle="1" w:styleId="BAEF119E204446D29F3262885E5304D6">
    <w:name w:val="BAEF119E204446D29F3262885E5304D6"/>
    <w:rsid w:val="00152DC2"/>
    <w:pPr>
      <w:spacing w:after="200" w:line="276" w:lineRule="auto"/>
    </w:pPr>
    <w:rPr>
      <w:rFonts w:ascii="Calibri" w:hAnsi="Calibri"/>
      <w:kern w:val="0"/>
      <w:szCs w:val="22"/>
      <w14:ligatures w14:val="none"/>
    </w:rPr>
  </w:style>
  <w:style w:type="paragraph" w:customStyle="1" w:styleId="EFD3C125F83542DCAC13065A00C9D8DA">
    <w:name w:val="EFD3C125F83542DCAC13065A00C9D8DA"/>
    <w:rsid w:val="00152DC2"/>
    <w:pPr>
      <w:spacing w:after="200" w:line="276" w:lineRule="auto"/>
    </w:pPr>
    <w:rPr>
      <w:rFonts w:ascii="Calibri" w:hAnsi="Calibri"/>
      <w:kern w:val="0"/>
      <w:szCs w:val="22"/>
      <w14:ligatures w14:val="none"/>
    </w:rPr>
  </w:style>
  <w:style w:type="paragraph" w:customStyle="1" w:styleId="90A5A6C355334523B59038EC51BB78BF">
    <w:name w:val="90A5A6C355334523B59038EC51BB78BF"/>
    <w:rsid w:val="00152DC2"/>
    <w:pPr>
      <w:spacing w:after="200" w:line="276" w:lineRule="auto"/>
    </w:pPr>
    <w:rPr>
      <w:rFonts w:ascii="Calibri" w:hAnsi="Calibri"/>
      <w:kern w:val="0"/>
      <w:szCs w:val="22"/>
      <w14:ligatures w14:val="none"/>
    </w:rPr>
  </w:style>
  <w:style w:type="paragraph" w:customStyle="1" w:styleId="4DA8CE7737C842768CF19E6C9D1694A5">
    <w:name w:val="4DA8CE7737C842768CF19E6C9D1694A5"/>
    <w:rsid w:val="00152DC2"/>
    <w:pPr>
      <w:spacing w:after="200" w:line="276" w:lineRule="auto"/>
    </w:pPr>
    <w:rPr>
      <w:rFonts w:ascii="Calibri" w:hAnsi="Calibri"/>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951</Words>
  <Characters>4731</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Duysen, Jayde</cp:lastModifiedBy>
  <cp:revision>28</cp:revision>
  <dcterms:created xsi:type="dcterms:W3CDTF">2026-02-18T18:11:00Z</dcterms:created>
  <dcterms:modified xsi:type="dcterms:W3CDTF">2026-04-21T19:50:00Z</dcterms:modified>
  <cp:category/>
</cp:coreProperties>
</file>